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0a56" w14:textId="8420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жилищной помощи малообеспеченным семьям (гражданам) проживающим в Астраханском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31 марта 2015 года № 5С-41-5. Зарегистрировано Департаментом юстиции Акмолинской области 27 апреля 2015 года № 4767. Утратило силу решением Астраханского районного маслихата Акмолинской области от 31 марта 2016 года № 6С-2-8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Астраханского районного маслихата Акмолинской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 6С-2-8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отношениях", постановлениями Правительства Республики Казахстан от 30 декабря 2009 года № 2314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помощи", от 5 марта 2014 года № 185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 государственных услуг в сфере жилищно-коммунального хозяйства",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порядок и размер оказания жилищной помощи малообеспеченным семьям (гражданам) проживающим в Астраханском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Ж.Ибраимбеков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Астраханского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В.Собеский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5"/>
        <w:gridCol w:w="4195"/>
      </w:tblGrid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31.03.2015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2015 года № 5С-41-5 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 малообеспеченным семьям (гражданам) проживающим в Астраханском районе</w:t>
      </w:r>
      <w:r>
        <w:br/>
      </w:r>
      <w:r>
        <w:rPr>
          <w:rFonts w:ascii="Times New Roman"/>
          <w:b/>
          <w:i w:val="false"/>
          <w:color w:val="000000"/>
        </w:rPr>
        <w:t>1. Порядок оказания жилищной помощи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Жилищная помощь предоставляется за счет средств местного бюджета малообеспеченным семьям (гражданам), постоянно проживающим в Астраханском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Для назначения жилищной помощи семья (гражданин) обращается в уполномоченный орган, осуществляющий назначение и выплату жилищной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поставнолением Правительства Республики Казахстан от 30 декабря 2009 года № 2314 "Об утверждении Правил предоставления жилищной помощи",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 утвержденным постановлением Правительства Республики Казахстан от 5 марта 2014 года № 185 "Об утверждении стандартов государственных услуг в сфере жилищно-коммунального хозяйства", прием заявлений и выдача результатов оказания государственной услуги осуществляется через Отдел Астраханского района филиала Республиканского государственного предприятия "Центр обслуживания населения" по Акмолискной области Министерства по инвестициям и развитию Республики Казахстан (далее – ЦОН) и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Назначение жилищной помощи производится на полный текущий квартал, при этом доходы семьи (граждан) и расходы на коммунальные услуги учитываются за истекший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Расходы по коммунальным услугам берутся по предъявленным поставщикам счетам на оплату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Выплата жилищной помощи малообеспеченным семьям (гражданам) осуществляется уполномоченным органом через банки второго уровня путем зачисления на лицевые счета заявителей.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Уполномоченным органов по назначению и выплате жилищной помощи определено государственное учреждение "Отдел занятости и социальных программ Астраханского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Доля предельно-допустимого уровня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фонде,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Жилищная помощь малообеспеченным семьям (гражданам) производится в соответствии с нижеследующими нормами потребления: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нормы потребления электроэнергии на 1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1 человека – 70 (семьдесят )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2 человека – 140 (сто сорок)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3 и более человека – 150 (сто пятьдесят)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водоснабжение: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месяц на 1 человека 1,5 (полтора) кубических метра на одного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оплату отопления полезной площади жилища: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ежемесячно 18 (восемнадцать) квадратных метров на 1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потребления топлива, с местным отоплением, на отопительный сезон: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(пять)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отсутствии подтверждающих документов о приобретении твердого топлива, стоимость угля принимать усредненную, сложившуюся за предыдущий квартал, согласно статистическим 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