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0abc" w14:textId="c8e0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2015 года № 5С 35/3. Зарегистрировано Департаментом юстиции Акмолинской области 31 декабря 2015 года № 5166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национальной экономики Республики Казахстан от 6 ноября 2014 года № 72 «Об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Атбасарского района, в пределах суммы предусмотренной в бюджете района на 2016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Муратов Р.Р.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Атбасарского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Борумбаев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А.Никишов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