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4239c" w14:textId="cc423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дополнительного перечня лиц, относящихся к целевым группам населения на 2016 год в Атбасарском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Атбасарского района Акмолинской области от 17 ноября 2015 года № а-11/378. Зарегистрировано Департаментом юстиции Акмолинской области 4 декабря 2015 года № 5109. Утратило силу постановлением акимата Атбасарского района Акмолинской области от 12 апреля 2016 года № а-4/106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Атбасарского района Акмолинской области от 12.04.2016 </w:t>
      </w:r>
      <w:r>
        <w:rPr>
          <w:rFonts w:ascii="Times New Roman"/>
          <w:b w:val="false"/>
          <w:i w:val="false"/>
          <w:color w:val="ff0000"/>
          <w:sz w:val="28"/>
        </w:rPr>
        <w:t>№ а-4/106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управлении и самоуправлении в Республике Казахстан",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занятости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населения", в целях оказания содействия занятости лицам, входящим в состав целевых групп и наиболее нуждающихся в социальной защите, акимат Атбасарского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 дополнительный перечень лиц, относящихся к целевым группам населения на 2016 год в Атбасарском районе: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исключен постановлением акимата Атбасарского района Акмолинской области от 15.01.2016 </w:t>
      </w:r>
      <w:r>
        <w:rPr>
          <w:rFonts w:ascii="Times New Roman"/>
          <w:b w:val="false"/>
          <w:i w:val="false"/>
          <w:color w:val="000000"/>
          <w:sz w:val="28"/>
        </w:rPr>
        <w:t>№ а-1/9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со дня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лица, длительно не работающие (более одного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лица, не имеющие в семье ни одного работающего;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лица, ранее не работавшие;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лица от пятидесяти лет до достижения предпенсионного возраста (за два года до выхода на пенсию по возрасту);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выпускники учебных заведений технического и профессионального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с изменением, внесенным постановлением акимата Атбасарского района Акмолинской области от 15.01.2016 </w:t>
      </w:r>
      <w:r>
        <w:rPr>
          <w:rFonts w:ascii="Times New Roman"/>
          <w:b w:val="false"/>
          <w:i w:val="false"/>
          <w:color w:val="ff0000"/>
          <w:sz w:val="28"/>
        </w:rPr>
        <w:t>№ а-1/9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Атбасарского района Чирикова А.В.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вступает в силу со дня государственной регистрации в Департаменте юстиции Акмолинской области и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А.Никишов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