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7d51" w14:textId="7767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Атбасарского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9 октября 2015 года № а-10/332. Зарегистрировано Департаментом юстиции Акмолинской области 12 ноября 2015 года № 5042. Утратило силу постановлением акимата Атбасарского района Акмолинской области от 21 апреля 2016 года № а-4/115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Атбасарского района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Атбасарского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октября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а-10/332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Атбасарского района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Атбасарского района Акмолинской области" является государственным органом Республики Казахстан, осуществляющим руководство в сфере обеспечения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Атбасарского района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Атбасарского района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Атбасарского района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Атбасарского района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Атбасарского района Акмолинской области" по вопросам своей компетенции, в установленном законодательством порядке принимает решения, оформляемые приказами руководителя аппарата акима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Атбасарского района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"Аппарат акима Атбасарского района Акмолинской области" 020400, Республика Казахстан, Акмолинская область, Атбасарский район, город Атбасар, улица Ч.Валиханова,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учреждения - государственное учреждение "Аппарат акима Атбасарского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Атбасарского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Атбасарского района Акмолинской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Атбасарского района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Атбасарского района Акмолинской области"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информационно-аналитического, организационно-правового и материально-технического функционирования деятельности акима и акимата района, способствующее проведению государственной политики в создании благоприятных жизненных условий для повышения благосостояния жителей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организационное обеспечение деятельности государственного учреждения "Аппарат акима Атбасарского района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правовое обеспечение деятельности государственного учреждения "Аппарат акима Атбасарского района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материально-техническое обеспечение деятельности государственного учреждения "Аппарат акима Атбасарского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соблюдение регламентов акимата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освещение деятельности акима, акимата, аппарата акима района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регистрацию в органах юстиции и мониторинг нормативных правовых актов акима,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 анализ состояния исполнительской дисциплины в структурных подразделениях аппарата акима района, исполнительных органах, финансируемых из местного бюджета, и информирует по данному вопросу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разрабатывает проекты решений и распоряжений акима, постановлений акимата, приказов руководителя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деятельность консультативно-совещательных органов при акиме и акимате, комиссий при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документационное обеспечение деятельности акима, акимата, аппарата акима района, в том числе секретное делопроизводство, обеспечивает в соответствии с нормативными правовыми актами режим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мониторинг государственных услуг, оказываемых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мониторинг кадров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 работу по повышению уровня информатизации и развитию информационных систем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автоматизацию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оказывает содействие исполнительным органам, финансируемым из местного бюджета, по развитию электронных услуг, оказываемых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подготовку документов для представления к награждению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 Республики Казахстан и иных организаций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методическое руководство деятельностью исполнительных органов,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участвовать в заседаниях акимата, активов района, комиссий, рабочих групп, мероприятиях, проводимых государственными органами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работников исполнительных органов, финансируемых из местных бюджетов, аппаратов акимов города, сел и сельских округов к участию в подготовке документов, рассматриваемых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Атбасарского района Акмолинской области" осуществляется руководителем аппарата акима района, который несет персональную ответственность за выполнение возложенных на государственное учреждение "Аппарат акима Атбасарского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"Аппарат акима Атбасарского района Акмолинской области" назначается на должность и освобождается от должности акимом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"Аппарат акима Атбасарского района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Атбасарского района Акмолинской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Атбасарского района Акмолинской области",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Положение о государственном учреждении "Аппарат акима Атбасарского района Акмолинской области", предложения по структуре и штатной численности и вносит их на утверждение, устанавливает доплаты, материальное поощрение (премии) государственным служащим и иным работникам, в пределах экономии фонда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устанавливает внутренний трудовой распорядок;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назначает, освобождает от должности, привлекает к дисциплинарной ответственности работников в соответствии с действующим законодательством Республики Казахстан, кроме назначаемых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дает указания, обязательные для исполнения работниками государственного учреждения "Аппарат акима Атбасарского района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направляет работников государственного учреждения "Аппарат акима Атбасарского района Акмолинской области"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контроль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 пределах своей компетенции распоряжается денежными средствами государственного учреждения "Аппарат акима Атбасарского района Акмолинской области",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Атбасарского района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Атбасарского района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Атбасарского района Акмолинской области", формируется за счет имущества, переданного ему государством, и состоит из основных фондов и оборотных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 государственного учреждения "Аппарат акима Атбасарского района Акмолинской области" относится к районному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Атбасарского района Акмолинской области" не вправе самостоятельно отчуждать или иным способом распоряжаться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Атбасарского района Акмолинской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