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38c68" w14:textId="3b38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24 декабря 2014 года № 5С 30/3 "О бюджете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5 августа 2015 года № 5С 33/3. Зарегистрировано Департаментом юстиции Акмолинской области 11 августа 2015 года № 4935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«О бюджете района на 2015-2017 годы» от 24 декабря 2014 года № 5С 30/3 (зарегистрировано в Реестре государственной регистрации нормативных правовых актов № 4547, опубликовано 6 февраля 2015 года в газетах «Атбасар», «Простор»)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3 255 857,5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1 209 759,0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7 178,0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48 097,0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–1 990 823,5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3 276 776,1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5 998,8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8 926,8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2 928,0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-26 917,4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26 917,4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8 919,0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2 928,0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20 926,4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Махамбетова Т.М.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Борумбаев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Атбасарского района                   А.Н.Никишов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5 августа 2015 год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августа 2015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 33/3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 30/3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522"/>
        <w:gridCol w:w="733"/>
        <w:gridCol w:w="9014"/>
        <w:gridCol w:w="281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3 255 857,5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1 209 759,0</w:t>
            </w:r>
          </w:p>
        </w:tc>
      </w:tr>
      <w:tr>
        <w:trPr>
          <w:trHeight w:val="5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96 840,0</w:t>
            </w:r>
          </w:p>
        </w:tc>
      </w:tr>
      <w:tr>
        <w:trPr>
          <w:trHeight w:val="4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96 840,0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627 704,0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627 704,0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386 823,0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252 303,0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33 421,0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96 613,0</w:t>
            </w:r>
          </w:p>
        </w:tc>
      </w:tr>
      <w:tr>
        <w:trPr>
          <w:trHeight w:val="4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4 486,0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87 449,0</w:t>
            </w:r>
          </w:p>
        </w:tc>
      </w:tr>
      <w:tr>
        <w:trPr>
          <w:trHeight w:val="4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7 447,0</w:t>
            </w:r>
          </w:p>
        </w:tc>
      </w:tr>
      <w:tr>
        <w:trPr>
          <w:trHeight w:val="7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47 568,0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32 234,0</w:t>
            </w:r>
          </w:p>
        </w:tc>
      </w:tr>
      <w:tr>
        <w:trPr>
          <w:trHeight w:val="4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9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10 943,0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10 943,0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7 178,0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4 169,0</w:t>
            </w:r>
          </w:p>
        </w:tc>
      </w:tr>
      <w:tr>
        <w:trPr>
          <w:trHeight w:val="9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4 116,0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10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7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2 991,0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2 991,0</w:t>
            </w:r>
          </w:p>
        </w:tc>
      </w:tr>
      <w:tr>
        <w:trPr>
          <w:trHeight w:val="4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48 097,0</w:t>
            </w:r>
          </w:p>
        </w:tc>
      </w:tr>
      <w:tr>
        <w:trPr>
          <w:trHeight w:val="6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6 091,0</w:t>
            </w:r>
          </w:p>
        </w:tc>
      </w:tr>
      <w:tr>
        <w:trPr>
          <w:trHeight w:val="5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6 091,0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42 006,0</w:t>
            </w:r>
          </w:p>
        </w:tc>
      </w:tr>
      <w:tr>
        <w:trPr>
          <w:trHeight w:val="4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42 006,0</w:t>
            </w:r>
          </w:p>
        </w:tc>
      </w:tr>
      <w:tr>
        <w:trPr>
          <w:trHeight w:val="4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1 990 823,5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1 990 823,5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1 990 823,5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73"/>
        <w:gridCol w:w="1375"/>
        <w:gridCol w:w="753"/>
        <w:gridCol w:w="7393"/>
        <w:gridCol w:w="2653"/>
      </w:tblGrid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1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3 276 776,1</w:t>
            </w:r>
          </w:p>
        </w:tc>
      </w:tr>
      <w:tr>
        <w:trPr>
          <w:trHeight w:val="405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251 382,5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15 243,8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396,2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88 899,0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78 591,0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10 308,0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113 819,5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113 819,5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7 889,0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7 889,0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25 135,0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20 515,0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4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7 623,6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7 623,6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5 083,6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555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15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2 139 145,5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2 139 145,5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8 071,0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1 642 836,0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28 681,5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84 264,0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89 750,0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25 676,0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11 117,0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216 407,0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31 896,0</w:t>
            </w:r>
          </w:p>
        </w:tc>
      </w:tr>
      <w:tr>
        <w:trPr>
          <w:trHeight w:val="375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154 095,8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150 483,8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24 600,0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723,7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1 339,0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29 815,0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14 049,0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9 181,2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3 087,0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453,8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19 139,1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21 903,0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3 474,0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3 474,0</w:t>
            </w:r>
          </w:p>
        </w:tc>
      </w:tr>
      <w:tr>
        <w:trPr>
          <w:trHeight w:val="15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322 524,0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26 151,0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6 525,0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7 092,0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12 009,0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283 985,0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229 000,0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13 885,0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36 000,0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2 307,0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2 307,0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2 831,0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2 831,0</w:t>
            </w:r>
          </w:p>
        </w:tc>
      </w:tr>
      <w:tr>
        <w:trPr>
          <w:trHeight w:val="585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153 194,0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120 549,0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6 213,0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64 605,0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42 784,0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4 747,0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17 555,0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4 601,0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9 841,0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3 113,0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15 090,0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4 860,0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8 624,0</w:t>
            </w:r>
          </w:p>
        </w:tc>
      </w:tr>
      <w:tr>
        <w:trPr>
          <w:trHeight w:val="114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80 378,1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4 135,0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4 135,0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10 837,0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10 837,0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7 581,0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7 581,0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57 825,1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9 617,1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46 542,0</w:t>
            </w:r>
          </w:p>
        </w:tc>
      </w:tr>
      <w:tr>
        <w:trPr>
          <w:trHeight w:val="42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41 597,0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6 854,0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6 854,0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34 743,0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4 578,0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30 165,0</w:t>
            </w:r>
          </w:p>
        </w:tc>
      </w:tr>
      <w:tr>
        <w:trPr>
          <w:trHeight w:val="195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82 530,0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60 850,0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10 850,0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21 680,0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21 680,0</w:t>
            </w:r>
          </w:p>
        </w:tc>
      </w:tr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36 029,0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12 207,0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12 207,0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5 353,0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5 068,0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48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315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7 442,6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7 442,6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7 442,6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5 998,8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8 926,8</w:t>
            </w:r>
          </w:p>
        </w:tc>
      </w:tr>
      <w:tr>
        <w:trPr>
          <w:trHeight w:val="69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8 926,8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8 926,8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48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-26 917,4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255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345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20 926,4</w:t>
            </w:r>
          </w:p>
        </w:tc>
      </w:tr>
      <w:tr>
        <w:trPr>
          <w:trHeight w:val="39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20 926,4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20 926,4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20 926,4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августа 2015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 33/3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 30/3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города районного значения, сел и сельских округов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22"/>
        <w:gridCol w:w="886"/>
        <w:gridCol w:w="8779"/>
        <w:gridCol w:w="22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219 289,5</w:t>
            </w:r>
          </w:p>
        </w:tc>
      </w:tr>
      <w:tr>
        <w:trPr>
          <w:trHeight w:val="270" w:hRule="atLeast"/>
        </w:trPr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113 819,5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Борисовка Атбасарского района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Есенгельды Атбасарского района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6 422,0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6 422,0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6 077,0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6 077,0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8 920,0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8 920,0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7 023,0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7 023,0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Новосельское Атбасарского района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7 379,5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7 379,5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5 944,0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5 944,0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6 282,0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6 282,0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5 829,0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5 829,0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Сепе Атбасарского района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5 943,0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5 943,0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7 874,0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7 874,0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Сочинское Атбасарского района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5 953,0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5 953,0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6 418,0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6 418,0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5 983,0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5 983,0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7 571,0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7 571,0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13 961,0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13 961,0</w:t>
            </w:r>
          </w:p>
        </w:tc>
      </w:tr>
      <w:tr>
        <w:trPr>
          <w:trHeight w:val="225" w:hRule="atLeast"/>
        </w:trPr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26 151,0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Борисовка Атбасарского района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Есенгельды Атбасарского района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Новосельское Атбасарского района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Сепе Атбасарского района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Сочинское Атбасарского района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19 626,0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7 092,0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12 009,0</w:t>
            </w:r>
          </w:p>
        </w:tc>
      </w:tr>
      <w:tr>
        <w:trPr>
          <w:trHeight w:val="390" w:hRule="atLeast"/>
        </w:trPr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60 850,0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Есенгельды Атбасарского района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59 650,0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9 650,0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510" w:hRule="atLeast"/>
        </w:trPr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Борисовка Атбасарского района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Есенгельды Атбасарского района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3 519,0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3 519,0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Новосельское Атбасарского района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Сепе Атбасарского района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Сочинское Атбасарского района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1 637,0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августа 2015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 33/3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 30/3  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2"/>
        <w:gridCol w:w="2528"/>
      </w:tblGrid>
      <w:tr>
        <w:trPr>
          <w:trHeight w:val="82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45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60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на реконструкцию тепловых сетей города Атбасар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43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353 375,5</w:t>
            </w:r>
          </w:p>
        </w:tc>
      </w:tr>
      <w:tr>
        <w:trPr>
          <w:trHeight w:val="60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10 523,0</w:t>
            </w:r>
          </w:p>
        </w:tc>
      </w:tr>
      <w:tr>
        <w:trPr>
          <w:trHeight w:val="42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3 192,0</w:t>
            </w:r>
          </w:p>
        </w:tc>
      </w:tr>
      <w:tr>
        <w:trPr>
          <w:trHeight w:val="60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9 450,0</w:t>
            </w:r>
          </w:p>
        </w:tc>
      </w:tr>
      <w:tr>
        <w:trPr>
          <w:trHeight w:val="43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43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схемы теплоснабжения города Атбасар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28 065,0</w:t>
            </w:r>
          </w:p>
        </w:tc>
      </w:tr>
      <w:tr>
        <w:trPr>
          <w:trHeight w:val="42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46 542,0</w:t>
            </w:r>
          </w:p>
        </w:tc>
      </w:tr>
      <w:tr>
        <w:trPr>
          <w:trHeight w:val="60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50%)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</w:p>
        </w:tc>
      </w:tr>
      <w:tr>
        <w:trPr>
          <w:trHeight w:val="46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здания Полтавской средней школы в селе Полтавка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42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электронными учебниками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1 437,5</w:t>
            </w:r>
          </w:p>
        </w:tc>
      </w:tr>
      <w:tr>
        <w:trPr>
          <w:trHeight w:val="60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отопительного сезона теплоснабжающим предприятиям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60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доставку учебников, учебно-методических комплексов для районных государственных учреждений образования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8 200,0</w:t>
            </w:r>
          </w:p>
        </w:tc>
      </w:tr>
      <w:tr>
        <w:trPr>
          <w:trHeight w:val="60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центральной котельной и сетей теплоснабжения города Атбасар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