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67cc6" w14:textId="eb67c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ставок единого земельного налога на не используемые земли сельскохозяйственного назначения Атбасарского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3 июня 2015 года № 5С 32/12. Зарегистрировано Департаментом юстиции Акмолинской области 26 июня 2015 года № 4842. Утратило силу решением Атбасарского районного маслихата Акмолинской области от 27 апреля 2016 года № 6С 2/13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Атбасарского районного маслихата Акмолинской области от 27.04.2016 </w:t>
      </w:r>
      <w:r>
        <w:rPr>
          <w:rFonts w:ascii="Times New Roman"/>
          <w:b w:val="false"/>
          <w:i w:val="false"/>
          <w:color w:val="ff0000"/>
          <w:sz w:val="28"/>
        </w:rPr>
        <w:t>№ 6С 2/13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и 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444 Кодекса Республики Казахстан от 10 декабря 2008 года "О налогах и других обязательных платежах в бюджет (Налоговый кодекс)",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Атбасарский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Повысить ставки единого земельного налога в десять раз на не используемые земли сельскохозяйственного назначения Атбасарского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Ахметов А.Б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Атбасарского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Борумбаев Б.А.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Атбасарского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А.Н.Никишов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 июня 2015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Республиканского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государственного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Управление государственных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доходов по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Атбасарскому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району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Департамента государственных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доходов по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Акмолинской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области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государственных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доходов Министерства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Б.Ж.Усембаев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 июня 2015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