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96f2" w14:textId="31c9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2014 года № 5С 30/3 "О бюджете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февраля 2015 года № 5С 31/3. Зарегистрировано Департаментом юстиции Акмолинской области 17 февраля 2015 года № 4647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2015-2017 годы» от 24 декабря 2014 года № 5С 30/3 (зарегистрировано в Реестре государственной регистрации нормативных правовых актов № 4547, опубликовано от 6 февраля 2015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3 387 129,0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1 209 759,0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42 006,0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2 122 095,0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3 395 893,0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5 998,8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8 926,8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-14 762,8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14 762,8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8 771,8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Исмагулов Б.K.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А.Н.Никишов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2015 года № 5С 31/3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 30/3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708"/>
        <w:gridCol w:w="9085"/>
        <w:gridCol w:w="2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3 387 129,0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1 209 759,0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96 840,0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675 442,0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675 442,0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386 823,0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39 334,0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8 604,0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15 255,0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14 964,0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2 122 095,0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2 122 095,0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2 122 095,0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975"/>
        <w:gridCol w:w="693"/>
        <w:gridCol w:w="8073"/>
        <w:gridCol w:w="2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3 395 893,0</w:t>
            </w:r>
          </w:p>
        </w:tc>
      </w:tr>
      <w:tr>
        <w:trPr>
          <w:trHeight w:val="4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270 065,0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78 678,0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26 418,0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2 423 459,0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2 423 459,0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1 861 483,0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101 008,0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21 646,0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158 990,0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155 660,0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3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10 685,0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7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168 956,0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135 356,0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9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45 405,0</w:t>
            </w:r>
          </w:p>
        </w:tc>
      </w:tr>
      <w:tr>
        <w:trPr>
          <w:trHeight w:val="6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4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14 906,0</w:t>
            </w:r>
          </w:p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8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-14 762,8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8 771,8</w:t>
            </w:r>
          </w:p>
        </w:tc>
      </w:tr>
      <w:tr>
        <w:trPr>
          <w:trHeight w:val="3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2015 года № 5С 31/3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5С 30/3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601"/>
        <w:gridCol w:w="533"/>
        <w:gridCol w:w="9374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230 965,0</w:t>
            </w:r>
          </w:p>
        </w:tc>
      </w:tr>
      <w:tr>
        <w:trPr>
          <w:trHeight w:val="27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9 471,0</w:t>
            </w:r>
          </w:p>
        </w:tc>
      </w:tr>
      <w:tr>
        <w:trPr>
          <w:trHeight w:val="27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