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348" w14:textId="294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января 2015 года № а-1/10. Зарегистрировано Департаментом юстиции Акмолинской области 12 февраля 2015 года № 4644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Действие настоящего постановления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2.1. в соответствии с постановлением акимата Атбасарского района Акмолинской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№ а-6/187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19. 01. 2015 года № а-1/10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398"/>
        <w:gridCol w:w="1188"/>
        <w:gridCol w:w="563"/>
        <w:gridCol w:w="1813"/>
        <w:gridCol w:w="563"/>
        <w:gridCol w:w="1813"/>
        <w:gridCol w:w="563"/>
        <w:gridCol w:w="3271"/>
        <w:gridCol w:w="565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9450-13000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9450-13000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