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b879" w14:textId="052b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декабря 2015 года № 47/3. Зарегистрировано Департаментом юстиции Акмолинской области 13 января 2016 года № 5197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3 205 691,4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800 352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8 220,7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195 054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2 202 064,7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3 257 616,1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45 200,7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63 380,0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18 179,3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- 97 125,4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97 125,4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Аршалынского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районного бюджета на 2016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в составе поступлений районного бюджета на 2016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составе поступлений районного бюджета на 2016 год предусмотрена субвенция из областного бюджета в сумме 982 838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предусмотрено погашение долга местного исполнительного органа перед вышестоящим бюджетом по бюджетным кредитам в сумме 19 295,5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Аршалынского районного маслихата Акмолинской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сумме 531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социального обеспечения, образования, культуры,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города районного значения, поселка, села,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на 2016 год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Аршалынского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3257616,1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223667,5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316"/>
        <w:gridCol w:w="1316"/>
        <w:gridCol w:w="5717"/>
        <w:gridCol w:w="30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316"/>
        <w:gridCol w:w="1316"/>
        <w:gridCol w:w="5717"/>
        <w:gridCol w:w="30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Аршалынского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3"/>
        <w:gridCol w:w="4407"/>
      </w:tblGrid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1 032 656,9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17 930,7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по улице Писарева п.Аршалы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на ст.Разъезд-42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Аршалынского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2"/>
        <w:gridCol w:w="3768"/>
      </w:tblGrid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областного бюджета на развитие жилищно-коммунального хозяйства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текущих трансфертов из областного бюджета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областного бюджета бюджетам районов 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бюджета, 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областного бюджета 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16-ти квартирного жилого дома по улице Добровольского в поселке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 сметной документации с проведением государственной экспертизы на строительство инженерно-коммуникационных сетей в с.Акбулак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поселке Аршалы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ауле Жибек жолы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селе Костомар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поселке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секвестору в процессе исполнения районного бюджета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Аршалынского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75"/>
        <w:gridCol w:w="842"/>
        <w:gridCol w:w="975"/>
        <w:gridCol w:w="975"/>
        <w:gridCol w:w="975"/>
        <w:gridCol w:w="975"/>
        <w:gridCol w:w="975"/>
        <w:gridCol w:w="775"/>
        <w:gridCol w:w="842"/>
        <w:gridCol w:w="842"/>
        <w:gridCol w:w="975"/>
        <w:gridCol w:w="975"/>
        <w:gridCol w:w="9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049"/>
        <w:gridCol w:w="1049"/>
        <w:gridCol w:w="905"/>
        <w:gridCol w:w="1049"/>
        <w:gridCol w:w="1049"/>
        <w:gridCol w:w="1049"/>
        <w:gridCol w:w="1049"/>
        <w:gridCol w:w="1049"/>
        <w:gridCol w:w="906"/>
        <w:gridCol w:w="1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107"/>
        <w:gridCol w:w="3249"/>
        <w:gridCol w:w="48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 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 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