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42f9" w14:textId="9c54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сентября 2015 года № 45/3. Зарегистрировано Департаментом юстиции Акмолинской области 2 октября 2015 года № 4996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2015-2017 годы» от 24 декабря 2014 года № 36/2 (зарегистрировано в Реестре государственной регистрации нормативных правовых актов № 4561, опубликовано 19 января 2015 года в районной газете «Аршалы айнасы», 19 января 2015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3 094 457,4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688 860,6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17 589,4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2 292 457,4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3 180 811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42 178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-140 353,6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140 353,6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2015 год в сумме 2 952,7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К.Устенбеков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2015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45/3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45"/>
        <w:gridCol w:w="750"/>
        <w:gridCol w:w="8981"/>
        <w:gridCol w:w="26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3094457,4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688860,6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307422,8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15903,6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43974,6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46380,6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части чистого дохода государственных предприятий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2292457,4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2292457,4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2292457,4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0"/>
        <w:gridCol w:w="709"/>
        <w:gridCol w:w="8867"/>
        <w:gridCol w:w="26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3180811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239184,1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66287,2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66287,2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122580,9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122580,9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1798046,6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1544678,6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11722,6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1174951,4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18240,4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127344,2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106880,1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14941,8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598689,9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562770,7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населҰнных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156732,7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119530,7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76777,9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13589,8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1727,8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72769,9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72769,9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72769,9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27941,7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-140353,6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140353,6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98175,6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45/3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806 396,0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6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271 645,0</w:t>
            </w:r>
          </w:p>
        </w:tc>
      </w:tr>
      <w:tr>
        <w:trPr>
          <w:trHeight w:val="1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209 947,0</w:t>
            </w:r>
          </w:p>
        </w:tc>
      </w:tr>
      <w:tr>
        <w:trPr>
          <w:trHeight w:val="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271 290,0</w:t>
            </w:r>
          </w:p>
        </w:tc>
      </w:tr>
      <w:tr>
        <w:trPr>
          <w:trHeight w:val="1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156 633,0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126 145,0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23 241,0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посвящҰнных семидесятилетию Победы в Великой Отечественной войне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10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88 034,0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45/3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465 093,4</w:t>
            </w:r>
          </w:p>
        </w:tc>
      </w:tr>
      <w:tr>
        <w:trPr>
          <w:trHeight w:val="2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139 782,4</w:t>
            </w:r>
          </w:p>
        </w:tc>
      </w:tr>
      <w:tr>
        <w:trPr>
          <w:trHeight w:val="1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7 566,5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2 308,1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3 373,4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75 057,9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60 057,9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развитие жилищно-коммунального хозяйства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30 001,0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животных( 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1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325 311,0</w:t>
            </w:r>
          </w:p>
        </w:tc>
      </w:tr>
      <w:tr>
        <w:trPr>
          <w:trHeight w:val="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313 489,0</w:t>
            </w:r>
          </w:p>
        </w:tc>
      </w:tr>
      <w:tr>
        <w:trPr>
          <w:trHeight w:val="1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233 479,0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44 010,0</w:t>
            </w:r>
          </w:p>
        </w:tc>
      </w:tr>
      <w:tr>
        <w:trPr>
          <w:trHeight w:val="2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разводящих сетей водоснабжения Разъезда 42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45/3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86"/>
        <w:gridCol w:w="743"/>
        <w:gridCol w:w="7395"/>
        <w:gridCol w:w="2009"/>
        <w:gridCol w:w="196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Сумма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поселка Аршалы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122580,9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15405,0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122580,9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15405,0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122580,9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15405,0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15786,0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4256,0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15786,0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4256,0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15786,0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4256,0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14314,2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5277,0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14314,2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5277,0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5284,7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1030,0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3014,0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1014,0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Содержание мест захоронений и погребение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389,0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84,0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3652,5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1974,0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149,0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«Развитие регионов до 2020 года»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Итого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164026,1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2776"/>
        <w:gridCol w:w="2024"/>
        <w:gridCol w:w="1930"/>
        <w:gridCol w:w="2400"/>
        <w:gridCol w:w="2242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Анарский сельский округ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Сельский округ Арнасай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Акбулакский сельский округ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Берсуатский сельский округ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Волгодоновский сельский округ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Константиновский сельский округ</w:t>
            </w:r>
          </w:p>
        </w:tc>
      </w:tr>
      <w:tr>
        <w:trPr>
          <w:trHeight w:val="15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8503,0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7026,0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7872,0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10105,5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12990,6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8503,0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7026,0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7872,0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10105,5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12990,6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8503,0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7026,0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7872,0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10105,5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12990,6</w:t>
            </w:r>
          </w:p>
        </w:tc>
      </w:tr>
      <w:tr>
        <w:trPr>
          <w:trHeight w:val="27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2869,0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1146,0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2869,0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1146,0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2222,0</w:t>
            </w:r>
          </w:p>
        </w:tc>
      </w:tr>
      <w:tr>
        <w:trPr>
          <w:trHeight w:val="52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2869,0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1146,0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2222,0</w:t>
            </w:r>
          </w:p>
        </w:tc>
      </w:tr>
      <w:tr>
        <w:trPr>
          <w:trHeight w:val="16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1075,0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337,0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565,0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758,5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1075,0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337,0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565,0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758,5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490,0</w:t>
            </w:r>
          </w:p>
        </w:tc>
      </w:tr>
      <w:tr>
        <w:trPr>
          <w:trHeight w:val="51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759,0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349,0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</w:tr>
      <w:tr>
        <w:trPr>
          <w:trHeight w:val="46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62,5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142,0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195,0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111,0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154,0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169,0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244,0</w:t>
            </w:r>
          </w:p>
        </w:tc>
      </w:tr>
      <w:tr>
        <w:trPr>
          <w:trHeight w:val="13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1019,0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1019,0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1019,0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75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12447,0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7622,0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9966,0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8606,0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11564,0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15715,6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2013"/>
        <w:gridCol w:w="2473"/>
        <w:gridCol w:w="2428"/>
        <w:gridCol w:w="2290"/>
        <w:gridCol w:w="247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Сельский округ Турген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Сельский округ Жибек жолы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Ижевский сельский округ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Булаксайский сельский округ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Сарабинский сельский округ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Михайловский сельский округ</w:t>
            </w:r>
          </w:p>
        </w:tc>
      </w:tr>
      <w:tr>
        <w:trPr>
          <w:trHeight w:val="15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8267,0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10034,8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8142,0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8267,0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10034,8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8142,0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8267,0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10034,8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8142,0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7466,0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8544,0</w:t>
            </w:r>
          </w:p>
        </w:tc>
      </w:tr>
      <w:tr>
        <w:trPr>
          <w:trHeight w:val="27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557,0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507,0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287,0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2566,0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557,0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507,0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287,0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2566,0</w:t>
            </w:r>
          </w:p>
        </w:tc>
      </w:tr>
      <w:tr>
        <w:trPr>
          <w:trHeight w:val="52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557,0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277,0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507,0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287,0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2566,0</w:t>
            </w:r>
          </w:p>
        </w:tc>
      </w:tr>
      <w:tr>
        <w:trPr>
          <w:trHeight w:val="16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605,0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1256,0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822,7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880,0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605,0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1256,0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822,7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880,0</w:t>
            </w:r>
          </w:p>
        </w:tc>
      </w:tr>
      <w:tr>
        <w:trPr>
          <w:trHeight w:val="51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877,0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984,0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343,7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365,0</w:t>
            </w:r>
          </w:p>
        </w:tc>
      </w:tr>
      <w:tr>
        <w:trPr>
          <w:trHeight w:val="51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</w:tr>
      <w:tr>
        <w:trPr>
          <w:trHeight w:val="46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196,0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203,0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239,0</w:t>
            </w:r>
          </w:p>
        </w:tc>
      </w:tr>
      <w:tr>
        <w:trPr>
          <w:trHeight w:val="13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8872,0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17182,0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11567,8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9099,0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8575,7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