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b8ec" w14:textId="571b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24 декабря 2014 года № 36/8 "Об утверждении границ оценочных зон и поправочных коэффициентов к базовым ставкам платы за земельные участки сельских населенных пунктов Аршалынского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3 августа 2015 года № 44/3. Зарегистрировано Департаментом юстиции Акмолинской области 9 сентября 2015 года № 4974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«Об утверждении границ оценочных зон и поправочных коэффициентов к базовым ставкам платы за земельные участки сельских населенных пунктов Аршалынского района» от 24 декабря 2014 года № 36/8 (зарегистрировано в Реестре государственной регистрации нормативных правовых актов № 4619, опубликовано 13 февраля 2015 года в районной газете «Аршалы айнасы», 13 февраля 2015 года в районной газете «Вперед»)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по всему тексту на государственном языке слова «селосы», «селолық», «селосының» заменить словами «ауылы», «ауылдық», «ауылының»;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всему тексту на русском языке слова «аул», «аульный», «аула» заменить словами «село», «сельский», «села».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К.Устенбеков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Ж.Нуркенов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 августа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