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a519" w14:textId="6d3a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26 февраля 2015 года № А-104. Зарегистрировано Департаментом юстиции Акмолинской области 12 марта 2015 года № 4687. Утратило силу постановлением акимата Аршалынского района Акмолинской области от 21 мая 2019 года № А-178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Аршалынского района Акмолинской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А-178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согласованию с Аршалынской районной территориальной избирательной комиссией определить места для размещения агитационных печатных материалов для всех кандидатов,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кандидатов с избирателями,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Аршалынского района возложить на руководителя аппарата акима Аршалынского района Балташева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Аршалынской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02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26.02. 2015 года № А-104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с изменениями, внесенными постановлением акимата Аршалынского района Акмолинской области от 21.07.2015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117"/>
        <w:gridCol w:w="7712"/>
        <w:gridCol w:w="1428"/>
      </w:tblGrid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агитационных печатных материалов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22, здание государственного коммунального казенного предприятия "Аршалынский районный Дом культуры" акимата Аршалынского района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36, здание государственного учреждения "Общеобразовательная Анарская средняя школа"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26, здание государственного учреждения "Вячеславская средняя школа"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68, здание государственного учреждения "Центральная средняя школа села Мичурино"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Женис, 29, здание государственного учреждения "Берсуатская средняя школа имени Бляла Тналина"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Окжетпес, 6, здание сельского клуба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Волгодоновка,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5, здание государственного учреждения "Общеобразовательная Волгодоновская средняя школа"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44, здание государственного учреждения "Новоалександровская средняя школа"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26, здание государственного учреждения "Ижевская средняя школа"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52, здание сельского клуба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13, здание государственного учреждения "Михайловская средняя школа"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15, здание государственного учреждения "Тургеневская средняя школа"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Сараба</w:t>
            </w:r>
          </w:p>
        </w:tc>
        <w:tc>
          <w:tcPr>
            <w:tcW w:w="7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23, здание сельского клуба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Аршалынского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26. 02. 2015 года № А-104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2 с изменениями, внесенными постановлением акимата Аршалынского района Акмолинской области от 21.07.2015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7"/>
        <w:gridCol w:w="1228"/>
        <w:gridCol w:w="8825"/>
      </w:tblGrid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Помещения, предоставляемые кандидатам на договорной основе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22, актовый зал государственного коммунального казенного предприятия "Аршалынский районный Дом культуры" акимата Аршалынского района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Анар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Ташенова, 18,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2,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Набережная, 68, актовый зал государственного учреждения "Центральная средняя школа села Мичурино"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Берсуат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Бейбитшилик, 9,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Булаксай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11, актовый зал государственного учреждения "Нововладимировская средняя школа"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Волгодоновка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3,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би, 44, актовый зал государственного учреждения "Новоалександровская средняя школа"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Ижевское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13,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Центральная, 52,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15, актовый зал сельского клуба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Жастар, 15, актовый зал государственного учреждения "Тургеневская средняя школа"</w:t>
            </w:r>
          </w:p>
        </w:tc>
      </w:tr>
      <w:tr>
        <w:trPr>
          <w:trHeight w:val="30" w:hRule="atLeast"/>
        </w:trPr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Сараба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23, актовый зал сельского клуба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