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f741" w14:textId="084f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декабря 2015 года № С 52-1. Зарегистрировано Департаментом юстиции Акмолинской области 12 января 2016 года № 5187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2 783 749,4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652 308,0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16 024,0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- 213 924,2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1 901 493,2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2 792 302,9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7 007,6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- 12 726,6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- 15 561,1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15 561,1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Аккольского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С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в составе поступлений районного бюджета на 2016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в составе поступлений районного бюджета на 2016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составе поступлений районного бюджета на 2016 год предусмотрена субвенция из областного бюджета в сумме 1 003 467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предусмотрено погашение долга местного исполнительного органа перед вышестоящим бюджетом в сумме 5 719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2016 год в сумме 1 560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 специалистам социального обеспечения, образования, культуры,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города районного значения, поселка, села,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Распределить трансферты органам местного самоуправления между городом районного значения, села, поселка,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52-1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Аккольского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С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52-1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540"/>
        <w:gridCol w:w="3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на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52-1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540"/>
        <w:gridCol w:w="3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52-1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Аккольского районного маслихата Акмолинской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С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52-1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Аккольского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С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3"/>
        <w:gridCol w:w="4597"/>
      </w:tblGrid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52-1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52-1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Аккольского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С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52-1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значения, села, поселка, сельского округа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9"/>
        <w:gridCol w:w="4641"/>
      </w:tblGrid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