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e50" w14:textId="f101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апреля 2015 года № С 47-3. Зарегистрировано Департаментом юстиции Акмолинской области 4 мая 2015 года № 4779.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 – 2017 годы" от 24 декабря 2014 года № С 43-1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2 314 914,1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- 108 394,1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1 584 196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2 311 655,9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18 030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21 737, 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9"/>
        <w:gridCol w:w="3951"/>
      </w:tblGrid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6"/>
        <w:gridCol w:w="4074"/>
      </w:tblGrid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43-1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