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6c46" w14:textId="77c6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Аккольского района, социальной поддержки в виде подъемного пособия и бюджетного кредита на приобретение или строительства жилья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февраля 2015 года № С 44-1. Зарегистрировано Департаментом юстиции Акмолинской области 20 марта 2015 года № 4707. Утратило силу решением Аккольского районного маслихата Акмолинской области от 1 июля 2015 года № С 48-9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Аккольского районного маслихата Акмолинской области от 01.07.2015 </w:t>
      </w:r>
      <w:r>
        <w:rPr>
          <w:rFonts w:ascii="Times New Roman"/>
          <w:b w:val="false"/>
          <w:i w:val="false"/>
          <w:color w:val="ff0000"/>
          <w:sz w:val="28"/>
        </w:rPr>
        <w:t>№ С 48-9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Аккольского района, подъемное пособие в сумме, равной семидесятикратному месячному расчетному показателю на одного специалиста,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А.Мананбаева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Т.К.Едигенов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февраля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