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9c6a1" w14:textId="529c6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спроса и предложения на общественные работы, утверждении перечня организаций, видов, объемов и конкретных условий общественных работ, размеров оплаты труда участников и источников их финансирования по городу Степногорску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Степногорска Акмолинской области от 29 декабря 2015 года № а-12/482. Зарегистрировано Департаментом юстиции Акмолинской области 25 января 2016 года № 5229. Утратило силу постановлением акимата города Степногорска Акмолинской области от 18 апреля 2016 года № а-4/181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Степногорска Акмолинской области от 18.04.2016 </w:t>
      </w:r>
      <w:r>
        <w:rPr>
          <w:rFonts w:ascii="Times New Roman"/>
          <w:b w:val="false"/>
          <w:i w:val="false"/>
          <w:color w:val="ff0000"/>
          <w:sz w:val="28"/>
        </w:rPr>
        <w:t>№ а-4/181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акимат города Степногорска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спрос и предложение на общественные работы по городу Степногорску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работ, размеры оплаты труда участников и источники их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Степногорска Абдрахманова Н.Т.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Главный врач 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предприятия на праве хозяйственного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ведения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Степногорская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городская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поликлиника"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управлении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А.Дуйсенов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руководителя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"Управление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доходов по городу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Степногорску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доходов по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Начальник государственного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внутренних дел города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Степногорска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Департамента внутренних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дел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К.Нурмагамбетов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республиканского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по делам обороны города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Степногорск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Б.Есимов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 республиканского государственного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учреждения "Управление юстиции города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Степногорска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Департамента юстиции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Акмолинской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области Министерства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юстиции Республики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И.Жандинов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Степногорского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городского суда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 "Канцелярия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областного суда Департамента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обеспечению деятельности судов при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Верховном суде Республики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аппарата Верховного Суда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Казахстан)"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Степногорска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а-12/482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Спрос и предложение на общественные работы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8"/>
        <w:gridCol w:w="7865"/>
        <w:gridCol w:w="1478"/>
        <w:gridCol w:w="1479"/>
      </w:tblGrid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Степногорска"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Аксу"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Бестобе"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Заводской"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Шантобе"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Карабулак"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Изобильное города Степногорска"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Богенбайского сельского округа города Степногорска"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Кырык кудык города Степногорска"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внутренней политики города Степногорска"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города Степногорска"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"Степногорская городская поликлиника" при управлении здравоохранения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Степногорский городской суд государственного учреждения "Канцелярия Акмолинского областного суда Департамента по обеспечению деятельности судов при Верховном суде Республики Казахстан" (аппарата Верховного Суда Республики 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"Отдел по делам обороны города Степногорск Акмолинской области" Министерства обороны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внутренних дел города Степногорска Департамента внутренних дел Акмолинской области Министерства внутренних дел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"Управление юстиции города Степногорска Департамента юстиции Акмолинской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"Управление государственных доходов по городу Степногорску Департамента государственных доходов по Акмолинской области Комитета государственных доходов Министерства финансов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 города Степногорска"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Степногорска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а-12/482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 общественных работ, размеры оплаты труда участников и источники их финансирования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2"/>
        <w:gridCol w:w="6662"/>
        <w:gridCol w:w="850"/>
        <w:gridCol w:w="3536"/>
      </w:tblGrid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Степногорска"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Аксу"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Бестобе"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Заводской"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Шантобе"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Карабулак"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Изобильное города Степногорска"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Богенбайского сельского округа города Степногорска"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Кырык кудык города Степногорска"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внутренней политики города Степногорска"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города Степногорска"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территории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990 000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"Степногорская городская поликлиника" при управлении здравоохранения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Степногорский городской суд государственного учреждения "Канцелярия Акмолинского областного суда Департамента по обеспечению деятельности судов при Верховном суде Республики Казахстан" (аппарата Верховного Суда Республики 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"Отдел по делам обороны города Степногорск Акмолинской области" Министерства обороны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внутренних дел города Степногорска Департамента внутренних дел Акмолинской области Министерства внутренних дел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"Управление юстиции города Степногорска Департамента юстиции Акмолинской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"Управление государственных доходов по городу Степногорску Департамента государственных доходов по Акмолинской области Комитета государственных доходов Министерства финансов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 города Степногорска"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0"/>
        <w:gridCol w:w="3430"/>
        <w:gridCol w:w="1860"/>
      </w:tblGrid>
      <w:tr>
        <w:trPr>
          <w:trHeight w:val="30" w:hRule="atLeast"/>
        </w:trPr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