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cfb4" w14:textId="128c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2014 года № 5С-34/2 "О бюджете города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14 мая 2015 года № 5С-39/7. Зарегистрировано Департаментом юстиции Акмолинской области 18 мая 2015 года № 4794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2015-2017» от 24 декабря 2014 года № 5С-34/2 (зарегистрировано в Реестре государственной регистрации нормативных правовых актов № 4575, опубликовано 15 января 2015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4 982 430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2 650 668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2 151 472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4 995 413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74 528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107 011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Р.Сахневич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2015 года № 5С-39/7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5С-34/2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493"/>
        <w:gridCol w:w="340"/>
        <w:gridCol w:w="9963"/>
        <w:gridCol w:w="246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4 982 430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2 650 668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173 697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173 697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1 510 185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1 510 185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415 855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253 914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143 435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530 585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444 199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64 374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84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50 290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33 480</w:t>
            </w:r>
          </w:p>
        </w:tc>
      </w:tr>
      <w:tr>
        <w:trPr>
          <w:trHeight w:val="54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20 651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</w:t>
            </w:r>
          </w:p>
        </w:tc>
      </w:tr>
      <w:tr>
        <w:trPr>
          <w:trHeight w:val="114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135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54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114 700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2 151 472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2 151 472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2 151 472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02"/>
        <w:gridCol w:w="603"/>
        <w:gridCol w:w="9484"/>
        <w:gridCol w:w="243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4 995 413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234 531,2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16 938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90 753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85 417,3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85 057,3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25 127,9</w:t>
            </w:r>
          </w:p>
        </w:tc>
      </w:tr>
      <w:tr>
        <w:trPr>
          <w:trHeight w:val="11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21 706,9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</w:p>
        </w:tc>
      </w:tr>
      <w:tr>
        <w:trPr>
          <w:trHeight w:val="8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38 042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34 650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2 866 206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2 418 624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1 731 237,7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42 474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132 348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330 026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21 191,3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30 656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229 511,5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217 650,5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29 809,8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1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29 979,9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10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18 589,8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643 465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538 923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228 132,5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181 883,5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8 759,3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41 749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8 179,2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18 306,2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10 922,2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10 922,2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619 288,9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70 381,9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10 818,9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46 563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-107 011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2015 года № 5С-39/7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5С-34/2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Расходы бюджета города за счет целевых трансфертов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1"/>
        <w:gridCol w:w="8178"/>
        <w:gridCol w:w="2391"/>
      </w:tblGrid>
      <w:tr>
        <w:trPr>
          <w:trHeight w:val="84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по регистрации актов гражданского состояния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54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потронатным воспитателям, в связи с передачей расходов на нижестоящий уровень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77 025</w:t>
            </w:r>
          </w:p>
        </w:tc>
      </w:tr>
      <w:tr>
        <w:trPr>
          <w:trHeight w:val="345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отдельной категории граждан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в области ветеринарии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направляемых на санитарный убой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645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"Степногорск-Тазалык"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</w:t>
            </w:r>
          </w:p>
        </w:tc>
      </w:tr>
      <w:tr>
        <w:trPr>
          <w:trHeight w:val="54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84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для реализации проектов в моногородах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46 563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грантов, на развитие новых производств в моногородах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425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160 876</w:t>
            </w:r>
          </w:p>
        </w:tc>
      </w:tr>
      <w:tr>
        <w:trPr>
          <w:trHeight w:val="69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2 050 768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2015 года № 5С-39/7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5С-34/2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49"/>
        <w:gridCol w:w="606"/>
        <w:gridCol w:w="9522"/>
        <w:gridCol w:w="242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843 711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824 211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388 923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388 923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22 222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2015 года № 5С-39/7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5С-34/2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465"/>
        <w:gridCol w:w="1185"/>
        <w:gridCol w:w="1012"/>
        <w:gridCol w:w="1171"/>
        <w:gridCol w:w="1134"/>
        <w:gridCol w:w="1107"/>
        <w:gridCol w:w="1253"/>
        <w:gridCol w:w="1121"/>
        <w:gridCol w:w="1351"/>
        <w:gridCol w:w="1253"/>
      </w:tblGrid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12 706,4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6 043,2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85 417,3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13 666,7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17 201,4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