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61e96" w14:textId="fa61e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спроса и предложения на общественные работы, утверждении перечня организаций, видов, объемов и конкретных условий общественных работ, размеров оплаты труда участников и источников их финансирования в городе Степногорске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Степногорска Акмолинской области от 5 января 2015 года № а-1/1. Зарегистрировано Департаментом юстиции Акмолинской области 27 января 2015 года № 4618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акимат города Степногорска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спрос и предложение на общественные работы в городе Степногорске на 2015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работ, размеры оплаты труда участников и источники их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исполняющую обязанности заместителя акима города Степногорска Салыкову Э.Р.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Степногорска                   М.Такамбаев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на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хозяйственного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«Степногорская городская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поликлиника» при управлении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Акмолинской области        А.Дуйсенов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«Государственный архив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Степногорска» управления архивов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документации Акмолинской области         Л.Мухамедина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республиканского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государственных доходов по городу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Степногорску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государственных доходов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государственных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А.Есжанов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«Управление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Степногорска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К.Нурмагамбетов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республиканского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Степногорск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области» Министерства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Ж.Менбаев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«Управление юстиции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Степногорска Департамента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юстиции Республики Казахстан»              И.Жандинов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Степногорского городского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«Канцелярия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суда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обеспечению деятельности судов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 Верховном суде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Казахстан (аппарата Верховного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Казахстан)»                     М.Ахметов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Степногорского территориального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судебных исполнителей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«Департамент по исполнению судебных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актов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по исполнению судебных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актов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Ш.Таукелова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казенного предприятия «Дом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детского творчества» при отделе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образования города Степногорска            И.Акимова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«Централизованная библиотечная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система» отдела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развития языков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Степногорска                        Р.Мухамадиева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Степногорска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января 2015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а-1/1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Спрос и предложение на общественные работы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8411"/>
        <w:gridCol w:w="1909"/>
        <w:gridCol w:w="2677"/>
      </w:tblGrid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города Степногорска»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Аксу»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Бестобе»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5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Заводской»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5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Шантобе»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села Карабулак»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6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села Изобильное города Степногорска»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Богенбайского сельского округа города Степногорска»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села Кырык кудык города Степногорска»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экономики и финансов города Степногорска»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земельных отношений города Степногорска»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внутренней политики города Степногорска»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жилищно-коммунального хозяйства, пассажирского транспорта и автомобильных дорог города Степногорска»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на ПХВ «Степногорская городская поликлиника» при управлении здравоохранения Акмолинской области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4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Степногорский городской суд государственного учреждения «Канцелярия Акмолинского областного суда Департамента по обеспечению деятельности судов при Верховном суде Республики Казахстан» (аппарата Верховного Суда Республики Казахстан)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«Отдел по делам обороны города Степногорска Акмолинской области» Министерства обороны Республики Казахстан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занятости и социальных программ города Степногорска»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предпринимательства города Степногорска»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«Государственный архив города Степногорска» управления архивом и документации Акмолинской области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внутренних дел города Степногорска Департамента внутренних дел Акмолинской области Министерства внутренних дел Республики Казахстан»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юстиции города Степногорска Департамента юстиции Акмолинской области Министерства юстиции Республики Казахстан»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«Управление государственных доходов по городу Степногорску Департамента государственных доходов по Акмолинской области Комитета государственных доходов Министерства финансов Республики Казахстан»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«Дом детского творчества» при отделе образования города Степногорска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«Степногорский территориальный отдел судебных исполнителей Департамента по исполнению судебных актов Министерства Юстиции Республики Казахстан»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«Центральная библиотечная система» отдела культуры и развития языков города Степногорска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 – государственное учреждение;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РГУ – республиканское государственное учреждение;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ГКП на ПХВ – государственное коммунальное предприятие на праве хозяйственного 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ГККП – государственное казенное коммунальное предприятие.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Степногорска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января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а-1/1      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виды, объемы и конкретные условия общественных работ, размеры оплаты труда участников и источники их финансирования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6492"/>
        <w:gridCol w:w="3947"/>
        <w:gridCol w:w="2517"/>
      </w:tblGrid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общественных работ</w:t>
            </w:r>
          </w:p>
        </w:tc>
      </w:tr>
      <w:tr>
        <w:trPr>
          <w:trHeight w:val="7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города Степногорска»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документов</w:t>
            </w:r>
          </w:p>
        </w:tc>
      </w:tr>
      <w:tr>
        <w:trPr>
          <w:trHeight w:val="540" w:hRule="atLeast"/>
        </w:trPr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Аксу»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документов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 квадратных метров</w:t>
            </w:r>
          </w:p>
        </w:tc>
      </w:tr>
      <w:tr>
        <w:trPr>
          <w:trHeight w:val="870" w:hRule="atLeast"/>
        </w:trPr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Бестобе»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документов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 квадратных метров</w:t>
            </w:r>
          </w:p>
        </w:tc>
      </w:tr>
      <w:tr>
        <w:trPr>
          <w:trHeight w:val="915" w:hRule="atLeast"/>
        </w:trPr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Заводской»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документов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 квадратных метров</w:t>
            </w:r>
          </w:p>
        </w:tc>
      </w:tr>
      <w:tr>
        <w:trPr>
          <w:trHeight w:val="510" w:hRule="atLeast"/>
        </w:trPr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Шантобе»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документов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 квадратных метров</w:t>
            </w:r>
          </w:p>
        </w:tc>
      </w:tr>
      <w:tr>
        <w:trPr>
          <w:trHeight w:val="7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села Карабулак»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 квадратных метров</w:t>
            </w:r>
          </w:p>
        </w:tc>
      </w:tr>
      <w:tr>
        <w:trPr>
          <w:trHeight w:val="660" w:hRule="atLeast"/>
        </w:trPr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села Изобильное города Степногорска»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документов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 квадратных метров</w:t>
            </w:r>
          </w:p>
        </w:tc>
      </w:tr>
      <w:tr>
        <w:trPr>
          <w:trHeight w:val="7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Богенбайского сельского округа города Степногорска»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 квадратных метров</w:t>
            </w:r>
          </w:p>
        </w:tc>
      </w:tr>
      <w:tr>
        <w:trPr>
          <w:trHeight w:val="525" w:hRule="atLeast"/>
        </w:trPr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села Кырык кудык города Степногорска»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 квадратных метров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экономики и финансов города Степногорска»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документов</w:t>
            </w:r>
          </w:p>
        </w:tc>
      </w:tr>
      <w:tr>
        <w:trPr>
          <w:trHeight w:val="1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земельных отношений города Степногорска»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документов</w:t>
            </w:r>
          </w:p>
        </w:tc>
      </w:tr>
      <w:tr>
        <w:trPr>
          <w:trHeight w:val="840" w:hRule="atLeast"/>
        </w:trPr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внутренней политики города Степногорска»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социальных опросов населения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человек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 документов</w:t>
            </w:r>
          </w:p>
        </w:tc>
      </w:tr>
      <w:tr>
        <w:trPr>
          <w:trHeight w:val="30" w:hRule="atLeast"/>
        </w:trPr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жилищно-коммунального хозяйства, пассажирского транспорта и автомобильных дорог города Степногорска»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документов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территории города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 квадратных метров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на ПХВ «Степногорская городская поликлиника» при управлении здравоохранения Акмолинской области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документов</w:t>
            </w:r>
          </w:p>
        </w:tc>
      </w:tr>
      <w:tr>
        <w:trPr>
          <w:trHeight w:val="16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Степногорский городской суд государственного учреждения «Канцелярия Акмолинского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 документов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«Отдел по делам обороны города Степногорск Акмолинской области» Министерства обороны Республики Казахстан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 документов</w:t>
            </w:r>
          </w:p>
        </w:tc>
      </w:tr>
      <w:tr>
        <w:trPr>
          <w:trHeight w:val="9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занятости и социальных программ города Степногорска»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документов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предпринимательства города Степногорска»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документов</w:t>
            </w:r>
          </w:p>
        </w:tc>
      </w:tr>
      <w:tr>
        <w:trPr>
          <w:trHeight w:val="13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«Государственный архив города Степногорска» управления архивов и документации Акмолинской области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документов</w:t>
            </w:r>
          </w:p>
        </w:tc>
      </w:tr>
      <w:tr>
        <w:trPr>
          <w:trHeight w:val="12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внутренних дел города Степногорска Департамента внутренних дел Акмолинской области Министерства внутренних дел Республики Казахстан»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 документов</w:t>
            </w:r>
          </w:p>
        </w:tc>
      </w:tr>
      <w:tr>
        <w:trPr>
          <w:trHeight w:val="26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юстиции города Степногорска Департамента юстиции Акмолинской области Министерства юстиции Республики Казахстан»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архивных документов по вопросам документирования населения, регистрации недвижимости, регистрации записей актов гражданского состояния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документов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«Управление государственных доходов по городу Степногорску Департамента государственных доходов по Акмолинской области Комитета государственных доходов Министерства финансов Республики Казахстан»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 документов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«Дом детского творчества» при отделе образования города Степногорска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документов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«Степногорский территориальный отдел судебных исполнителей Департамента по исполнению судебных актов Акмолинской области Комитета по исполнению судебных актов Министерства Юстиции Республики Казахстан»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документов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«Централизованная библиотечная система» отдела культуры и развития языков города Степногорска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документов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4"/>
        <w:gridCol w:w="4693"/>
        <w:gridCol w:w="3383"/>
      </w:tblGrid>
      <w:tr>
        <w:trPr>
          <w:trHeight w:val="30" w:hRule="atLeast"/>
        </w:trPr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 общественных работ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</w:tr>
      <w:tr>
        <w:trPr>
          <w:trHeight w:val="705" w:hRule="atLeast"/>
        </w:trPr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540" w:hRule="atLeast"/>
        </w:trPr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870" w:hRule="atLeast"/>
        </w:trPr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915" w:hRule="atLeast"/>
        </w:trPr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510" w:hRule="atLeast"/>
        </w:trPr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780" w:hRule="atLeast"/>
        </w:trPr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660" w:hRule="atLeast"/>
        </w:trPr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780" w:hRule="atLeast"/>
        </w:trPr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525" w:hRule="atLeast"/>
        </w:trPr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960" w:hRule="atLeast"/>
        </w:trPr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75" w:hRule="atLeast"/>
        </w:trPr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840" w:hRule="atLeast"/>
        </w:trPr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1095" w:hRule="atLeast"/>
        </w:trPr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225" w:hRule="atLeast"/>
        </w:trPr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165" w:hRule="atLeast"/>
        </w:trPr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930" w:hRule="atLeast"/>
        </w:trPr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960" w:hRule="atLeast"/>
        </w:trPr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1335" w:hRule="atLeast"/>
        </w:trPr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1290" w:hRule="atLeast"/>
        </w:trPr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555" w:hRule="atLeast"/>
        </w:trPr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1365" w:hRule="atLeast"/>
        </w:trPr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255" w:hRule="atLeast"/>
        </w:trPr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 – государственное учреждение;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РГУ – республиканское государственное учреждение;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ГКП на ПХВ – государственное коммунальное предприятие на праве хозяйственного 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ГККП – государственное казенное коммунальное предприятие.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