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4549" w14:textId="0c8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2015 года № С-44/3. Зарегистрировано Департаментом юстиции Акмолинской области 14 января 2016 года № 5205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5С-43-2 "Об областном бюджете на 2016-2018 годы",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2016–2018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30 674 043,2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16 236 064,5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96 754,9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904 115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13 437 108,8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31 394 345,4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733 237,1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740 061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6 823,9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-1 453 539,3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1 453 539,3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Кокшетауского городского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декабря 2015 года № 5С-43-2 "Об областном бюджете на 2016-2018 годы",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индивидуальному подоходному налогу с доходов иностранных граждан, облагаемых у источника выплаты в областной бюджет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социальному налогу в бюджет города Кокшетау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виды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затратах городского бюджета предусмотрены бюджетные изъятия в областной бюджет в сумме 11 841 937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городском бюджете на 2016 год предусмотрены целевые трансферты за счет средств республиканского бюджета на образование в сумме 1 338 704,8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целевые текущие трансферты в сумме 1 199 372,8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770 557,8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393 815 тысяч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35 000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139 332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139 332 тысячи тенге – на строительство дошкольного образовательного учреждения на 280 мест в городе Кокшетау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городском бюджете на 2016 год предусмотрены целевые трансферты за счет средств областного бюджета на образование в сумме 351 885,2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87 099,2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5 860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1 250 тысяча тенге -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61 702 тысячи тенге – на укрепление материально-технической базы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18 287,2 тысячи тенге – присуждение гранта "Лучшая организация среднего образования" средней школе № 6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264 786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260 786 тысяч тенге - на строительство дошкольного образовательного учреждения на 240 мест (привязка) по улице Кирпичная, 11 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4 000 тысячи тенге – на разработку проектно-сметной документации с положительной государственной экспертизой на строительство детского сада на 280 мест по улице Ауэзова, 119 в городе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городском бюджете на 2016 год предусмотрены целевые текущие трансферты за счет средств республиканского бюджета на социальное обеспечение населения в сумме 96 782,8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8 590,3 тысячи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11 489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66 059,1 тысяча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5 513 тысячи тенге – 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5 131,4 тысячи тенге – на размещение государственного социального заказа в неправительственном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городском бюджете на 2016 год предусмотрены целевые текущие трансферты за счет средств областного бюджета на социальное обеспечение населения в сумме 6 109,4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1 340 тысяч тенге – 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4 769,4 тысячи тенге – на выплату единовременной материальной помощи к семьдесят первой годовщине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Кокшетауского городского маслихата Акмолинской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С-3/4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городском бюджете на 2016 год предусмотрены целевые трансферты за счет средств республиканского бюджета в сумме 6 520 412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5 393 875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1 380 114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68 296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417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1 576 тысяч тенге –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1 558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7 302 тысяч тенге – на содержание штатной численности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4 753 тысячи тенге – на увеличение штатной численности местных исполнительных органов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2 729 859 тысяч тенге –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1 200 000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1 126 537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419 157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707 380 тысяч тенге – на проектирование, развитие и (или) обустройство инженерно-коммуникационной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Кокшетауского городского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городском бюджете на 2016 год предусмотрены целевые трансферты за счет средств областного бюджета в сумме 5 123 214,6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3 432 298,1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тысяча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тысяч тенге -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199 867,1 тысяча тенге -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107 354,9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1 157 873 тысячи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тысяч тенге - в связи с передачей расходов детских юношеских спортивных школ из областного бюджета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тысяч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32 372 тысячи тенге – на разработку технико-экономического обоснования по реконструкции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162 796,1 тысяча тенге – на благоустройство и санитарию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481 000 тысяч тенге – на подготовку и прохождение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12 602 тысяч тенге – на единовременные выплаты к двадцати пяти летию Дня Независимости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1 690 916,5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322 000 тысячи тенге - на строительство здания Дворца бракосочетания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96 354,3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96 296,7 тысяч тенге - на строительство пяти девятиэтажных сорокапятиквартирных жилых домов (привязка) с двумя жилыми пристройками в городе Кокшетау (позиция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139 133,3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156 817,6 тысяч тенге - на строительство пяти девятиэтажных сорокапятиквартирных жилых домов (привязка) с двумя жилыми пристройками в городе Кокшетау (позиция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92 541,2 тысячи тенге - на строительство пяти девятиэтажных сорокапятиквартирных жилых домов (привязка) с двумя жилыми пристройками в городе Кокшетау (позиция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40 720 тысяч тенге – на разработку проектно-сметной документации на строительство десяти многоквартирных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276 446 тысяч тенге – на строительство инженерных сетей по улице Горького к жилым застройкам (в том числе, жилого комплекса "Жансая") и районам перспективного строительства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34 861 тысяча тенге – на разработку проектно-сметной документации на строительство магистральных инженерных сетей (на участке площадью 38,6 га)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60 605,2 тысячи тенге – на разработку проектно-сметной документации на строительство магистральных инженерных сетей (на участке площадью 88,5 га) в микрорайоне Сары арка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7 000 тысяч тенге – на разработку проектно-сметной документации на строительство инженерных сетей к двум сорокапяти квартирным жилым домам в микрайоне Центральный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5 371,6 тысяч тенге – на разработку проектно-сметной документации на строительство инженерных сетей к сорокапяти квартирным жилым домам в микрорайоне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63 200 тысяч тенге –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4 284 тысячи тенге – на строительство наружных инженерных сетей и благоустройство к сорокапятиквартирным девятиэтажным жилым домам с двумя жилыми пристройками севернее микрорайона Васильковский города Кокшетау (позиция 14, 15, 16, 17, 29, 6,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62 532 тысячи тенге – на строительство трех тридцати квартирных жилых домов в городе Кокшетау (привязка) (позиции 1, 2,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4 326 тысяч тенге – на строительство магистральных и внутриквартальных сетей севернее микрорайона Васильковский (на участке площадью 33,5 га), второй этап в городе Кокшетау (третья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27 629,2 тысячи тенге – на строительство инженерных сетей водоснабжения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15 319,8 тысяч тенге – на строительство сетей теплоснабжения к жилым домам района детской железной дороги в квартале улиц Биржан Сала-Менжинского-Кусаинова-Солнечная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5 380,4 тысячи тенге – на строительство вертикальных сетей и благоустройство севернее микрорайона Васильковский города Кокшетау (на участке площадью 13 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26 078,1 тысячи тенге – на разработку проектно-сметной документации с проведением государственной экспертизы на строительство наружных инженерных сетей и благоустройства к одиннадцати многоквартирным жилым домам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59 873 тысячи тенге – на разработку проектно-сметной документации на строительство инженерных сетей на участке площадью 514 га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35 918,1 тысячи тенге – на разработку проектно-сметной документации на строительство инженерных сетей в южной части поселка Станционный на участке площадью 60 га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605 тысяч тенге – на разработку проектно-сметной документации на строительство двенадцати многоквартирных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тысяч тенге – на разработку проектно-сметной документации на строительство наружных сетей теплоснабжения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20 000 тысяч тенге – на реконструкцию парка "Борцам революции";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2 524 тысячи тенге – на корректировку проектно-сметной документации на строительство парка культуры и отдыха с лыжероллерной трассой в парке "Борцам революции"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34 439,1 тысячи тенге – на строительство внутриквартальных сетей (электрические, тепловые, водоснабжение и канализация) и благоустройство к шестидесяти квартирному жилому дому в микрорайоне Боровской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560,9 тысяч тенге – на строительство внутриквартальных наружных газоснабжающих сетей к шестидесяти квартирному жилому дому в микрорайоне Боровской города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Кокшетауского городского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в сумме 340 000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Кокшетауского городского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городском бюджете на 2016 год предусмотрены бюджетные кредиты в сумме 1 271 714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 счет средств республиканского бюджета в сумме 12 726 тысяч тенге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 счет средств областного бюджета в сумме 1 258 988 тысяч тенге на строительство кредитного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Кокшетауского городского маслихата Акмолинской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С-3/4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Учесть, что в городском бюджете на 2016 год предусмотрены бюджетные кредиты за счет целевого трансферта из Национального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в сумме 727 335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727 335 тысяч тенге – на реконструкцию и строительство систем тепло-водоснабжения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13 - в редакции решения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 в затратах городского бюджета на 2016 год возврат кредитов, выделенных на строительство жилья в сумме 539 558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 в затратах городского бюджета на 2016 год погашение основного долга по бюджетным кредитам, выделенных в 2010, 2011, 2012, 2013, 2014 и 2015 годах для реализации мер социальной поддержки специалистов в сумме 6 823,9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Учесть в затратах городского бюджета на 2016 год выплату вознаграждений по кредитам из республиканского бюджета в сумме 620,9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жилья в сумме 177,5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мер социальной поддержки специалистов в сумме 10,2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ремонта общего имущества объектов кондоминиума в сумме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и строительство систем тепло-, водоснабжения и водоотведения в сумме 205,2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решения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Учесть, что в затратах городского бюджета на 2016 год предусмотрены целевые текущие трансферты в областной бюджет в сумме 48 540 тысяч тенге,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17 - в редакции решения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18. Установить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Кокшетауским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Утвердить перечень городских бюджетных программ, не подлежащих секвестру в процессе исполнения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бюджетные программы района в городе, города районного значения, поселка, села,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распределить трансферты органам местного самоуправления между городом районного значения, села, поселка,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44-ой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Кокшетауского городского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30679881,2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1"/>
        <w:gridCol w:w="1102"/>
        <w:gridCol w:w="5980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9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С-5/2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9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3256"/>
        <w:gridCol w:w="3256"/>
        <w:gridCol w:w="4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Кокшетауского городского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9"/>
        <w:gridCol w:w="5451"/>
      </w:tblGrid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