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e86a" w14:textId="759e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8 декабря 2015 года № А-12/2081. Зарегистрировано Департаментом юстиции Акмолинской области 8 января 2016 года № 5184. Утратило силу постановлением акимата города Кокшетау Акмолинской области от 18 сентября 2017 года № А-9/3497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мест для размещения агитационных печатных материалов и предоставлении кандидатам помещений для встреч с избирателями" от 25 февраля 2011 года № А-2/386 (зарегистрировано в Реестре государственной регистрации нормативных правовых актов № 1-1-138, опубликовано 2 марта 2011 года в газетах "Степной маяк" и "Көкшетау")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Кокшетау Тушанова Е.Ш.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Калиева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12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4"/>
        <w:gridCol w:w="1993"/>
        <w:gridCol w:w="6008"/>
        <w:gridCol w:w="23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39, район магазина "Бакалея"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60, район остановки "Швейная фабрика"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173, район остановки "Рынок"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22, район магазина "Темирлан"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Симферопольская, 1, район магазина "Наурыз"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поселок Станционный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18, район магазина "Синегорье"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34, район магазина "Сырымбет"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191, район магазина "Достык"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2 А, район рынка "Жибек жолы"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1, район торгово-развлекательного центра "РИО"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1, район остановки "Акмолинская областная больница"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35, район средней школы № 14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124, район Дворца культуры "Истоки"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83, район остановки "Спорткомплекс Бурабай"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О.Куанышева, 170, район остановки "Сельскохозяйственный институт"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12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1020"/>
        <w:gridCol w:w="9976"/>
      </w:tblGrid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10, актовый зал государственного коммунального казенного предприятия Дворец культуры "Достар" при отделе культуры и развития языков города Кокшетау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актовый зал коммунального государственного учреждения "Қоғамдық келісім" при аппарате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90, зрительный зал государственного коммунального казенного предприятия Дворец культуры "Кокшетау" при Управлении культуры Акмолинской области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216, зрительный зал государственного коммунального казенного предприятия "Областной казахский музыкально-драматический театр имени Шахмета Хусаинова" при управлении культуры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