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0ec0a" w14:textId="2b0ec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ставок земельного налога и единого земельного налога на не используемые земли сельскохозяйственного назначения в административных границах города Кокшетау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22 сентября 2015 года № С-41/7. Зарегистрировано Департаментом юстиции Акмолинской области 28 октября 2015 года № 5029. Утратило силу решением Кокшетауского городского маслихата Акмолинской области от 10 февраля 2016 года № С-46/5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Кокшетауского городского маслихата Акмолинской области от 10.02.2016 </w:t>
      </w:r>
      <w:r>
        <w:rPr>
          <w:rFonts w:ascii="Times New Roman"/>
          <w:b w:val="false"/>
          <w:i w:val="false"/>
          <w:color w:val="ff0000"/>
          <w:sz w:val="28"/>
        </w:rPr>
        <w:t>№ С-46/5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387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444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«О налогах и других обязательных платежах в бюджет (Налоговый кодекс)»,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Кокшетауский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Повысить ставки земельного налога в десять раз на не используемые земли сельскохозяйственного назначения в административных границах города Кокшетау.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Повысить ставки единого земельного налога в десять раз на не используемые земли сельскохозяйственного назначения в административных границах города Кокшетау.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41-ой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Кокшетауского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пятого созыва                    С.Рахимжанов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Кокшетауского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 пятого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созыва                                     Б.Бегалин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Кокшетау                       Е.Маржикпаев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«22» сентября 2015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