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f82e8" w14:textId="81f82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Кокшетауского городского маслихата от 24 декабря 2014 года № С-32/2 "О городском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22 сентября 2015 года № С-41/2. Зарегистрировано Департаментом юстиции Акмолинской области 7 октября 2015 года № 5002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Кокшетауский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«О городском бюджете на 2015-2017 годы» от 24 декабря 2014 года № С-32/2 (зарегистрировано в Реестре государственной регистрации нормативных правовых актов за № 4567, опубликовано 15 января 2015 года в газетах «Көкшетау» и «Степной маяк»)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городской бюджет на 2015 – 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22 880 790,2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15 292 905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72 361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835 450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6 680 074,2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22 614 513,4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933 443,2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939 756,2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6 313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196 988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196 988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-864 154,4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864 154,4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«6. Учесть, что в городском бюджете на 2015 год предусмотрены целевые трансферты за счет средств областного бюджета на образование в сумме 296 269,8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в сумме 94 791,8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5 220,3 тысячи тенге - на приобретение и установку окон в средней школе № 11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3 575,4 тысячи тенге - на приобретение кабинета химии для средней школы № 11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3 729,6 тысяч тенге – на приобретение интерактивных досок для средней школы № 11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10 462 тысячи тенге - на обследование психического здоровья детей и подростков и оказание психолого-медико-педагогической консультативной помощи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6 299 тысяч тенге - на содержание ребенка (детей), переданного патронатным воспитателям;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1 000 тысяча тенге - на оснащение электронными учебниками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64 505,5 тысяч тенге -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в сумме 201 478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116 578 тысяч тенге - на строительство пристройки на 500 мест к средней школе № 2 в городе Кокшетау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34 900 тысяч тенге - на строительство пристройки школы на 264 места по улице Советской, 10 в селе Красный яр города Кокшетау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50 000 тысяч тенге - на строительство дошкольного образовательного учреждения на 240 мест (привязка) по улице Кирпичная, 11А в городе Кокшетау Акмолинской области.»;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«8. Учесть, что в городском бюджете на 2015 год предусмотрены целевые текущие трансферты за счет средств областного бюджета на социальное обеспечение населения в сумме 34 800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34 800 тысяч тенге - на проведение мероприятий, посвященных семидесятилетию Победы в Великой Отечественной войне.»;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«10. Учесть, что в городском бюджете на 2015 год предусмотрены целевые трансферты за счет средств областного бюджета в сумме 4 205 014,4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в сумме 3 829 576,2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6 625 тысяч тенге -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135 тысяч тенге - на возмещение (до 50%) стоимости сельскохозяйственных животных, направляемых на санитарный убой;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308 945 тысяч тенге - на ремонт дворовых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94 288 тысяч тенге - на восстановление газораспределительных установок и наружных газопроводов;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140 589 тысяч тенге - на изъятие земельных участков и недвижимого имущества для государственных надобностей;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176 550 тысяч тенге - на восстановление лифтового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1 046 583,6 тысяч тенге - на ремонт автомобильных дорог города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374 380,3 тысячи тенге - на завершение отопительного сезона теплоснабжающим предприятиям;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16 653 тысячи тенге - в связи с передачей расходов детских юношеских спортивных школ из областного бюджета в городской;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414 627,3 тысячи тенге - на компенсацию потерь нижестоящих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22 200 тысяч тенге - на приобретение жилья отдельным категориям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1 100 000 тысяч тенге - на подготовку к отопительному сезону теплоснабжающим предприятиям;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128 000 тысяч тенге - на благоустройство и санитарию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в сумме 375 438,2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29 000 тысячи тенге – на корректировку проектно-сметной документации, реконструкцию парка «Борцам революции»;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95 509,2 тысячи тенге - на разработку проектно-сметной документации, строительство здания Дворца бракосочетания;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42 413 тысяч тенге - на увеличение уставного капитала ГКП на ПХВ «Кокшетау Су Арнасы»;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18 000 тысяч тенге - на увеличение уставного капитала ГКП на ПХВ «Көкше-Жәрдем»;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30 000 тысяч тенге - на строительство инженерных сетей к зданию Досуговый центр молодежи в городе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7 000 тысяч тенге - на строительство пяти девятиэтажных сорокапятиквартирных жилых домов (привязка) с двумя жилыми пристройками в городе Кокшетау позиции 6, 7, 14, 15, 16, 17, 29;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50 000 тысяч тенге – на реконструкцию въездной арки на трассе Кокшетау – Астана;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3 388 тысяч тенге – на строительство внутриквартальных сетей и благоустройство севернее микрорайона Васильковский (на участке площадью 13 га). Внутриквартальные сети и благоустройство для пятиэтажного сорокапятиквартирного жилого дома (позиция 30) в городе Кокшетау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18 715,6 тысяч тенге – на строительство инженерных сетей севернее микрорайона Васильковский в городе Кокшетау (2 этап). Канализационная насосная станция (КНС);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2 468,5 тысяч тенге - на строительство внутриквартальных сетей и благоустройство севернее микрорайона Васильковский (на участке площадью 13 га). Внутриквартальные сети и благоустройство для пятиэтажного сорокапятиквартирного жилого дома (позиция 31) в городе Кокшетау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6 233,7 тысяч тенге - на строительство магистральных сетей и внутриквартальных сетей севернее микрорайона Васильковский (на участке площадью 33,5 га) - 1 этап, в городе Кокшетау Акмолинской области. (Строительство наружных инженерных сетей и благоустройство к многоквартирным жилым домам севернее микрорайона Васильковский, двор № 1: четыре тридцатиквартирных жилых дома, один сорокапятиквартирный жилой дом, 1 очередь);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6 251,3 тысячи тенге - на строительство магистральных сетей и внутриквартальных сетей севернее микрорайона Васильковский (на участке площадью 33,5 га) - 1 этап, в городе Кокшетау Акмолинской области. (Строительство магистральных сетей и внутриквартальных сетей севернее микрорайона Васильковский, двор № 2: два тридцатиквартирных жилых дома, один тридцатипятиквартирный семиэтажный жилой дом, один сорокапятиквартирный девятиэтажный жилой дом, 2 очередь);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13 016,3 тысячи тенге - на строительство магистральных сетей и внутриквартальных сетей севернее микрорайона Васильковский (на участке площадью 33,5 га) - 1 этап, в городе Кокшетау Акмолинской области. (Строительство магистральных инженерных сетей теплоснабжения и электроснабжения севернее микрорайона Васильковский, 3 очередь);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5 181 тысяча тенге - на строительство магистральных и внутриквартальных сетей севернее микрорайона Васильковский (на участке площадью 33,5 га) в городе Кокшетау Акмолинской области 2 этап (1 очередь);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7 762 тысячи тенге – на строительство наружных инженерных сетей и благоустройство к пяти тридцатиквартирным жилым домам в районе жилого комплекса Жансая в городе Кокшетау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6 222,4 тысячи тенге – на строительство внутриквартальных сетей благоустройство севернее микрорайона Васильковский (на участке площадью 13 га). Внутриквартальные сети и благоустройство для трех девятиэтажных жилых домов (позиции 11, 12, 13) в городе Кокшетау Акмолинской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14 277,2 тысячи тенге – на строительство инженерных сетей по улице Горького к жилым застройкам (в том числе жилого комплекса Жансая) и районам перспективного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20 000 тысяч тенге - на разработку проектно-сметной документации на строительство инженерных сетей и благоустройство к жилому сорокапятиквартирному девятиэтажному дому с двумя жилыми пристройками северенее микрорайона Васильковский (позиции 6, 7, 14, 15, 16, 17, 29).»;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«11. Утвердить резерв местного исполнительного органа города на 2015 год в сумме 86 376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41-ой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пятого созыва                    С.Рахимжанов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Кокшетауского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пятого созыва                              Б.Бегалин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Кокшетау                       Е.Маржикпаев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«22» сентября 2015 года</w:t>
      </w:r>
    </w:p>
    <w:bookmarkStart w:name="z2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Кокшетауского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сентября 2015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С-41/2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Кокшетауского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С-32/2    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776"/>
        <w:gridCol w:w="733"/>
        <w:gridCol w:w="8590"/>
        <w:gridCol w:w="2852"/>
      </w:tblGrid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6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22880790,2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15292905,0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950133,0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950133,0</w:t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4549000,0</w:t>
            </w:r>
          </w:p>
        </w:tc>
      </w:tr>
      <w:tr>
        <w:trPr>
          <w:trHeight w:val="1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4549000,0</w:t>
            </w:r>
          </w:p>
        </w:tc>
      </w:tr>
      <w:tr>
        <w:trPr>
          <w:trHeight w:val="2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1270680,0</w:t>
            </w:r>
          </w:p>
        </w:tc>
      </w:tr>
      <w:tr>
        <w:trPr>
          <w:trHeight w:val="1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737405,0</w:t>
            </w:r>
          </w:p>
        </w:tc>
      </w:tr>
      <w:tr>
        <w:trPr>
          <w:trHeight w:val="31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87238,0</w:t>
            </w:r>
          </w:p>
        </w:tc>
      </w:tr>
      <w:tr>
        <w:trPr>
          <w:trHeight w:val="40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445872,0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8210161,0</w:t>
            </w:r>
          </w:p>
        </w:tc>
      </w:tr>
      <w:tr>
        <w:trPr>
          <w:trHeight w:val="2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7922747,0</w:t>
            </w:r>
          </w:p>
        </w:tc>
      </w:tr>
      <w:tr>
        <w:trPr>
          <w:trHeight w:val="5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51619,0</w:t>
            </w:r>
          </w:p>
        </w:tc>
      </w:tr>
      <w:tr>
        <w:trPr>
          <w:trHeight w:val="5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212101,0</w:t>
            </w:r>
          </w:p>
        </w:tc>
      </w:tr>
      <w:tr>
        <w:trPr>
          <w:trHeight w:val="30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23694,0</w:t>
            </w:r>
          </w:p>
        </w:tc>
      </w:tr>
      <w:tr>
        <w:trPr>
          <w:trHeight w:val="12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312931,0</w:t>
            </w:r>
          </w:p>
        </w:tc>
      </w:tr>
      <w:tr>
        <w:trPr>
          <w:trHeight w:val="2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312931,0</w:t>
            </w:r>
          </w:p>
        </w:tc>
      </w:tr>
      <w:tr>
        <w:trPr>
          <w:trHeight w:val="40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72361,0</w:t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25444,0</w:t>
            </w:r>
          </w:p>
        </w:tc>
      </w:tr>
      <w:tr>
        <w:trPr>
          <w:trHeight w:val="70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2717,0</w:t>
            </w:r>
          </w:p>
        </w:tc>
      </w:tr>
      <w:tr>
        <w:trPr>
          <w:trHeight w:val="5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438,0</w:t>
            </w:r>
          </w:p>
        </w:tc>
      </w:tr>
      <w:tr>
        <w:trPr>
          <w:trHeight w:val="8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5050,0</w:t>
            </w:r>
          </w:p>
        </w:tc>
      </w:tr>
      <w:tr>
        <w:trPr>
          <w:trHeight w:val="84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5050,0</w:t>
            </w:r>
          </w:p>
        </w:tc>
      </w:tr>
      <w:tr>
        <w:trPr>
          <w:trHeight w:val="9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1027,0</w:t>
            </w:r>
          </w:p>
        </w:tc>
      </w:tr>
      <w:tr>
        <w:trPr>
          <w:trHeight w:val="99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1027,0</w:t>
            </w:r>
          </w:p>
        </w:tc>
      </w:tr>
      <w:tr>
        <w:trPr>
          <w:trHeight w:val="139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15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40240,0</w:t>
            </w:r>
          </w:p>
        </w:tc>
      </w:tr>
      <w:tr>
        <w:trPr>
          <w:trHeight w:val="28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40240,0</w:t>
            </w:r>
          </w:p>
        </w:tc>
      </w:tr>
      <w:tr>
        <w:trPr>
          <w:trHeight w:val="22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835450,0</w:t>
            </w:r>
          </w:p>
        </w:tc>
      </w:tr>
      <w:tr>
        <w:trPr>
          <w:trHeight w:val="55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540450,0</w:t>
            </w:r>
          </w:p>
        </w:tc>
      </w:tr>
      <w:tr>
        <w:trPr>
          <w:trHeight w:val="42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540450,0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295000,0</w:t>
            </w:r>
          </w:p>
        </w:tc>
      </w:tr>
      <w:tr>
        <w:trPr>
          <w:trHeight w:val="36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270000,0</w:t>
            </w:r>
          </w:p>
        </w:tc>
      </w:tr>
      <w:tr>
        <w:trPr>
          <w:trHeight w:val="3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3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6680074,2</w:t>
            </w:r>
          </w:p>
        </w:tc>
      </w:tr>
      <w:tr>
        <w:trPr>
          <w:trHeight w:val="51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6680074,2</w:t>
            </w:r>
          </w:p>
        </w:tc>
      </w:tr>
      <w:tr>
        <w:trPr>
          <w:trHeight w:val="405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6680074,2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773"/>
        <w:gridCol w:w="710"/>
        <w:gridCol w:w="8563"/>
        <w:gridCol w:w="2907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22614513,4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342525,3</w:t>
            </w:r>
          </w:p>
        </w:tc>
      </w:tr>
      <w:tr>
        <w:trPr>
          <w:trHeight w:val="5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15790,0</w:t>
            </w:r>
          </w:p>
        </w:tc>
      </w:tr>
      <w:tr>
        <w:trPr>
          <w:trHeight w:val="5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15721,0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69,0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103457,8</w:t>
            </w:r>
          </w:p>
        </w:tc>
      </w:tr>
      <w:tr>
        <w:trPr>
          <w:trHeight w:val="5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101487,8</w:t>
            </w:r>
          </w:p>
        </w:tc>
      </w:tr>
      <w:tr>
        <w:trPr>
          <w:trHeight w:val="1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1970,0</w:t>
            </w:r>
          </w:p>
        </w:tc>
      </w:tr>
      <w:tr>
        <w:trPr>
          <w:trHeight w:val="4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29887,0</w:t>
            </w:r>
          </w:p>
        </w:tc>
      </w:tr>
      <w:tr>
        <w:trPr>
          <w:trHeight w:val="6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26887,0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4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34072,4</w:t>
            </w:r>
          </w:p>
        </w:tc>
      </w:tr>
      <w:tr>
        <w:trPr>
          <w:trHeight w:val="8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24552,9</w:t>
            </w:r>
          </w:p>
        </w:tc>
      </w:tr>
      <w:tr>
        <w:trPr>
          <w:trHeight w:val="4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6109,3</w:t>
            </w:r>
          </w:p>
        </w:tc>
      </w:tr>
      <w:tr>
        <w:trPr>
          <w:trHeight w:val="7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3228,0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182,2</w:t>
            </w:r>
          </w:p>
        </w:tc>
      </w:tr>
      <w:tr>
        <w:trPr>
          <w:trHeight w:val="5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23102,0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22972,0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40506,0</w:t>
            </w:r>
          </w:p>
        </w:tc>
      </w:tr>
      <w:tr>
        <w:trPr>
          <w:trHeight w:val="8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40506,0</w:t>
            </w:r>
          </w:p>
        </w:tc>
      </w:tr>
      <w:tr>
        <w:trPr>
          <w:trHeight w:val="1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95710,1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95710,1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1497865,9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1497865,9</w:t>
            </w:r>
          </w:p>
        </w:tc>
      </w:tr>
      <w:tr>
        <w:trPr>
          <w:trHeight w:val="4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18485,6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1479380,3</w:t>
            </w:r>
          </w:p>
        </w:tc>
      </w:tr>
      <w:tr>
        <w:trPr>
          <w:trHeight w:val="5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106812,5</w:t>
            </w:r>
          </w:p>
        </w:tc>
      </w:tr>
      <w:tr>
        <w:trPr>
          <w:trHeight w:val="6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93627,5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93627,5</w:t>
            </w:r>
          </w:p>
        </w:tc>
      </w:tr>
      <w:tr>
        <w:trPr>
          <w:trHeight w:val="5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13185,0</w:t>
            </w:r>
          </w:p>
        </w:tc>
      </w:tr>
      <w:tr>
        <w:trPr>
          <w:trHeight w:val="7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13185,0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5940064,7</w:t>
            </w:r>
          </w:p>
        </w:tc>
      </w:tr>
      <w:tr>
        <w:trPr>
          <w:trHeight w:val="5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1676287,8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956395,3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719892,5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3490711,4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3250903,4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239808,0</w:t>
            </w:r>
          </w:p>
        </w:tc>
      </w:tr>
      <w:tr>
        <w:trPr>
          <w:trHeight w:val="5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17680,0</w:t>
            </w:r>
          </w:p>
        </w:tc>
      </w:tr>
      <w:tr>
        <w:trPr>
          <w:trHeight w:val="4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17680,0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30514,0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30514,0</w:t>
            </w:r>
          </w:p>
        </w:tc>
      </w:tr>
      <w:tr>
        <w:trPr>
          <w:trHeight w:val="4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313109,6</w:t>
            </w:r>
          </w:p>
        </w:tc>
      </w:tr>
      <w:tr>
        <w:trPr>
          <w:trHeight w:val="5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15090,0</w:t>
            </w:r>
          </w:p>
        </w:tc>
      </w:tr>
      <w:tr>
        <w:trPr>
          <w:trHeight w:val="6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3366,6</w:t>
            </w:r>
          </w:p>
        </w:tc>
      </w:tr>
      <w:tr>
        <w:trPr>
          <w:trHeight w:val="9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17725,0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181,0</w:t>
            </w:r>
          </w:p>
        </w:tc>
      </w:tr>
      <w:tr>
        <w:trPr>
          <w:trHeight w:val="9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62541,0</w:t>
            </w:r>
          </w:p>
        </w:tc>
      </w:tr>
      <w:tr>
        <w:trPr>
          <w:trHeight w:val="9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6710,0</w:t>
            </w:r>
          </w:p>
        </w:tc>
      </w:tr>
      <w:tr>
        <w:trPr>
          <w:trHeight w:val="9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11114,0</w:t>
            </w:r>
          </w:p>
        </w:tc>
      </w:tr>
      <w:tr>
        <w:trPr>
          <w:trHeight w:val="5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90536,0</w:t>
            </w:r>
          </w:p>
        </w:tc>
      </w:tr>
      <w:tr>
        <w:trPr>
          <w:trHeight w:val="4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411761,9</w:t>
            </w:r>
          </w:p>
        </w:tc>
      </w:tr>
      <w:tr>
        <w:trPr>
          <w:trHeight w:val="4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411761,9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698349,8</w:t>
            </w:r>
          </w:p>
        </w:tc>
      </w:tr>
      <w:tr>
        <w:trPr>
          <w:trHeight w:val="4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6660,0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6660,0</w:t>
            </w:r>
          </w:p>
        </w:tc>
      </w:tr>
      <w:tr>
        <w:trPr>
          <w:trHeight w:val="4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589013,7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49782,7</w:t>
            </w:r>
          </w:p>
        </w:tc>
      </w:tr>
      <w:tr>
        <w:trPr>
          <w:trHeight w:val="13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9098,0</w:t>
            </w:r>
          </w:p>
        </w:tc>
      </w:tr>
      <w:tr>
        <w:trPr>
          <w:trHeight w:val="4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11601,0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25993,0</w:t>
            </w:r>
          </w:p>
        </w:tc>
      </w:tr>
      <w:tr>
        <w:trPr>
          <w:trHeight w:val="8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153660,0</w:t>
            </w:r>
          </w:p>
        </w:tc>
      </w:tr>
      <w:tr>
        <w:trPr>
          <w:trHeight w:val="4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4055,0</w:t>
            </w:r>
          </w:p>
        </w:tc>
      </w:tr>
      <w:tr>
        <w:trPr>
          <w:trHeight w:val="5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42433,0</w:t>
            </w:r>
          </w:p>
        </w:tc>
      </w:tr>
      <w:tr>
        <w:trPr>
          <w:trHeight w:val="4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87884,0</w:t>
            </w:r>
          </w:p>
        </w:tc>
      </w:tr>
      <w:tr>
        <w:trPr>
          <w:trHeight w:val="7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77916,0</w:t>
            </w:r>
          </w:p>
        </w:tc>
      </w:tr>
      <w:tr>
        <w:trPr>
          <w:trHeight w:val="4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1549,0</w:t>
            </w:r>
          </w:p>
        </w:tc>
      </w:tr>
      <w:tr>
        <w:trPr>
          <w:trHeight w:val="7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117469,0</w:t>
            </w:r>
          </w:p>
        </w:tc>
      </w:tr>
      <w:tr>
        <w:trPr>
          <w:trHeight w:val="4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99724,1</w:t>
            </w:r>
          </w:p>
        </w:tc>
      </w:tr>
      <w:tr>
        <w:trPr>
          <w:trHeight w:val="7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55321,1</w:t>
            </w:r>
          </w:p>
        </w:tc>
      </w:tr>
      <w:tr>
        <w:trPr>
          <w:trHeight w:val="4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2198,0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19259,0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22446,0</w:t>
            </w:r>
          </w:p>
        </w:tc>
      </w:tr>
      <w:tr>
        <w:trPr>
          <w:trHeight w:val="7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2952,0</w:t>
            </w:r>
          </w:p>
        </w:tc>
      </w:tr>
      <w:tr>
        <w:trPr>
          <w:trHeight w:val="5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2952,0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3715370,5</w:t>
            </w:r>
          </w:p>
        </w:tc>
      </w:tr>
      <w:tr>
        <w:trPr>
          <w:trHeight w:val="7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413427,0</w:t>
            </w:r>
          </w:p>
        </w:tc>
      </w:tr>
      <w:tr>
        <w:trPr>
          <w:trHeight w:val="9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140589,0</w:t>
            </w:r>
          </w:p>
        </w:tc>
      </w:tr>
      <w:tr>
        <w:trPr>
          <w:trHeight w:val="5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270838,0</w:t>
            </w:r>
          </w:p>
        </w:tc>
      </w:tr>
      <w:tr>
        <w:trPr>
          <w:trHeight w:val="5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1605321,4</w:t>
            </w:r>
          </w:p>
        </w:tc>
      </w:tr>
      <w:tr>
        <w:trPr>
          <w:trHeight w:val="7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764792,5</w:t>
            </w:r>
          </w:p>
        </w:tc>
      </w:tr>
      <w:tr>
        <w:trPr>
          <w:trHeight w:val="6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818328,9</w:t>
            </w:r>
          </w:p>
        </w:tc>
      </w:tr>
      <w:tr>
        <w:trPr>
          <w:trHeight w:val="4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098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 коммунального жилищного фонда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9774,0</w:t>
            </w:r>
          </w:p>
        </w:tc>
      </w:tr>
      <w:tr>
        <w:trPr>
          <w:trHeight w:val="5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9313,0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461,0</w:t>
            </w:r>
          </w:p>
        </w:tc>
      </w:tr>
      <w:tr>
        <w:trPr>
          <w:trHeight w:val="5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49276,0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16770,0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15134,0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17372,0</w:t>
            </w:r>
          </w:p>
        </w:tc>
      </w:tr>
      <w:tr>
        <w:trPr>
          <w:trHeight w:val="7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1587572,1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215060,7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774293,2</w:t>
            </w:r>
          </w:p>
        </w:tc>
      </w:tr>
      <w:tr>
        <w:trPr>
          <w:trHeight w:val="5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3152,6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595065,6</w:t>
            </w:r>
          </w:p>
        </w:tc>
      </w:tr>
      <w:tr>
        <w:trPr>
          <w:trHeight w:val="4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5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374262,0</w:t>
            </w:r>
          </w:p>
        </w:tc>
      </w:tr>
      <w:tr>
        <w:trPr>
          <w:trHeight w:val="5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25964,0</w:t>
            </w:r>
          </w:p>
        </w:tc>
      </w:tr>
      <w:tr>
        <w:trPr>
          <w:trHeight w:val="5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25964,0</w:t>
            </w:r>
          </w:p>
        </w:tc>
      </w:tr>
      <w:tr>
        <w:trPr>
          <w:trHeight w:val="5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103295,0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103295,0</w:t>
            </w:r>
          </w:p>
        </w:tc>
      </w:tr>
      <w:tr>
        <w:trPr>
          <w:trHeight w:val="5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29000,0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29000,0</w:t>
            </w:r>
          </w:p>
        </w:tc>
      </w:tr>
      <w:tr>
        <w:trPr>
          <w:trHeight w:val="4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30876,5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9471,5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7649,0</w:t>
            </w:r>
          </w:p>
        </w:tc>
      </w:tr>
      <w:tr>
        <w:trPr>
          <w:trHeight w:val="9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13723,0</w:t>
            </w:r>
          </w:p>
        </w:tc>
      </w:tr>
      <w:tr>
        <w:trPr>
          <w:trHeight w:val="4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83425,0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58740,0</w:t>
            </w:r>
          </w:p>
        </w:tc>
      </w:tr>
      <w:tr>
        <w:trPr>
          <w:trHeight w:val="4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24685,0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38544,0</w:t>
            </w:r>
          </w:p>
        </w:tc>
      </w:tr>
      <w:tr>
        <w:trPr>
          <w:trHeight w:val="4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38544,0</w:t>
            </w:r>
          </w:p>
        </w:tc>
      </w:tr>
      <w:tr>
        <w:trPr>
          <w:trHeight w:val="4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23152,0</w:t>
            </w:r>
          </w:p>
        </w:tc>
      </w:tr>
      <w:tr>
        <w:trPr>
          <w:trHeight w:val="7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13593,0</w:t>
            </w:r>
          </w:p>
        </w:tc>
      </w:tr>
      <w:tr>
        <w:trPr>
          <w:trHeight w:val="4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9559,0</w:t>
            </w:r>
          </w:p>
        </w:tc>
      </w:tr>
      <w:tr>
        <w:trPr>
          <w:trHeight w:val="4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40005,5</w:t>
            </w:r>
          </w:p>
        </w:tc>
      </w:tr>
      <w:tr>
        <w:trPr>
          <w:trHeight w:val="9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28571,0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11252,6</w:t>
            </w:r>
          </w:p>
        </w:tc>
      </w:tr>
      <w:tr>
        <w:trPr>
          <w:trHeight w:val="4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181,9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12550,0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12550,0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12550,0</w:t>
            </w:r>
          </w:p>
        </w:tc>
      </w:tr>
      <w:tr>
        <w:trPr>
          <w:trHeight w:val="8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66706,7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11009,0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11009,0</w:t>
            </w:r>
          </w:p>
        </w:tc>
      </w:tr>
      <w:tr>
        <w:trPr>
          <w:trHeight w:val="4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9401,4</w:t>
            </w:r>
          </w:p>
        </w:tc>
      </w:tr>
      <w:tr>
        <w:trPr>
          <w:trHeight w:val="5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9215,4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18069,1</w:t>
            </w:r>
          </w:p>
        </w:tc>
      </w:tr>
      <w:tr>
        <w:trPr>
          <w:trHeight w:val="5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10805,6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353,5</w:t>
            </w:r>
          </w:p>
        </w:tc>
      </w:tr>
      <w:tr>
        <w:trPr>
          <w:trHeight w:val="6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6775,0</w:t>
            </w:r>
          </w:p>
        </w:tc>
      </w:tr>
      <w:tr>
        <w:trPr>
          <w:trHeight w:val="7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</w:p>
        </w:tc>
      </w:tr>
      <w:tr>
        <w:trPr>
          <w:trHeight w:val="4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21602,2</w:t>
            </w:r>
          </w:p>
        </w:tc>
      </w:tr>
      <w:tr>
        <w:trPr>
          <w:trHeight w:val="7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19418,8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1131,4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1052,0</w:t>
            </w:r>
          </w:p>
        </w:tc>
      </w:tr>
      <w:tr>
        <w:trPr>
          <w:trHeight w:val="5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6625,0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6625,0</w:t>
            </w:r>
          </w:p>
        </w:tc>
      </w:tr>
      <w:tr>
        <w:trPr>
          <w:trHeight w:val="5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94532,0</w:t>
            </w:r>
          </w:p>
        </w:tc>
      </w:tr>
      <w:tr>
        <w:trPr>
          <w:trHeight w:val="4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32184,0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31084,0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5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62348,0</w:t>
            </w:r>
          </w:p>
        </w:tc>
      </w:tr>
      <w:tr>
        <w:trPr>
          <w:trHeight w:val="7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22482,8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37383,0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2482,2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1422162,4</w:t>
            </w:r>
          </w:p>
        </w:tc>
      </w:tr>
      <w:tr>
        <w:trPr>
          <w:trHeight w:val="4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46352,0</w:t>
            </w:r>
          </w:p>
        </w:tc>
      </w:tr>
      <w:tr>
        <w:trPr>
          <w:trHeight w:val="8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46352,0</w:t>
            </w:r>
          </w:p>
        </w:tc>
      </w:tr>
      <w:tr>
        <w:trPr>
          <w:trHeight w:val="8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1375810,4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425528,9</w:t>
            </w:r>
          </w:p>
        </w:tc>
      </w:tr>
      <w:tr>
        <w:trPr>
          <w:trHeight w:val="7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950281,5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108511,0</w:t>
            </w:r>
          </w:p>
        </w:tc>
      </w:tr>
      <w:tr>
        <w:trPr>
          <w:trHeight w:val="5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12429,0</w:t>
            </w:r>
          </w:p>
        </w:tc>
      </w:tr>
      <w:tr>
        <w:trPr>
          <w:trHeight w:val="6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9520,0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2671,0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</w:p>
        </w:tc>
      </w:tr>
      <w:tr>
        <w:trPr>
          <w:trHeight w:val="4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9706,0</w:t>
            </w:r>
          </w:p>
        </w:tc>
      </w:tr>
      <w:tr>
        <w:trPr>
          <w:trHeight w:val="6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9706,0</w:t>
            </w:r>
          </w:p>
        </w:tc>
      </w:tr>
      <w:tr>
        <w:trPr>
          <w:trHeight w:val="4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86376,0</w:t>
            </w:r>
          </w:p>
        </w:tc>
      </w:tr>
      <w:tr>
        <w:trPr>
          <w:trHeight w:val="5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86376,0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438,0</w:t>
            </w:r>
          </w:p>
        </w:tc>
      </w:tr>
      <w:tr>
        <w:trPr>
          <w:trHeight w:val="4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438,0</w:t>
            </w:r>
          </w:p>
        </w:tc>
      </w:tr>
      <w:tr>
        <w:trPr>
          <w:trHeight w:val="7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438,0</w:t>
            </w:r>
          </w:p>
        </w:tc>
      </w:tr>
      <w:tr>
        <w:trPr>
          <w:trHeight w:val="2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8234362,6</w:t>
            </w:r>
          </w:p>
        </w:tc>
      </w:tr>
      <w:tr>
        <w:trPr>
          <w:trHeight w:val="4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8234362,6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36397,6</w:t>
            </w:r>
          </w:p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8151313,0</w:t>
            </w:r>
          </w:p>
        </w:tc>
      </w:tr>
      <w:tr>
        <w:trPr>
          <w:trHeight w:val="9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46652,0</w:t>
            </w:r>
          </w:p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933443,2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939756,2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921323,0</w:t>
            </w:r>
          </w:p>
        </w:tc>
      </w:tr>
      <w:tr>
        <w:trPr>
          <w:trHeight w:val="6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921323,0</w:t>
            </w:r>
          </w:p>
        </w:tc>
      </w:tr>
      <w:tr>
        <w:trPr>
          <w:trHeight w:val="10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18433,2</w:t>
            </w:r>
          </w:p>
        </w:tc>
      </w:tr>
      <w:tr>
        <w:trPr>
          <w:trHeight w:val="5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595,2</w:t>
            </w:r>
          </w:p>
        </w:tc>
      </w:tr>
      <w:tr>
        <w:trPr>
          <w:trHeight w:val="5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595,2</w:t>
            </w:r>
          </w:p>
        </w:tc>
      </w:tr>
      <w:tr>
        <w:trPr>
          <w:trHeight w:val="5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17838,0</w:t>
            </w:r>
          </w:p>
        </w:tc>
      </w:tr>
      <w:tr>
        <w:trPr>
          <w:trHeight w:val="4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17838,0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6313,0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6313,0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6313,0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196988,0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196988,0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136575,0</w:t>
            </w:r>
          </w:p>
        </w:tc>
      </w:tr>
      <w:tr>
        <w:trPr>
          <w:trHeight w:val="7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136575,0</w:t>
            </w:r>
          </w:p>
        </w:tc>
      </w:tr>
      <w:tr>
        <w:trPr>
          <w:trHeight w:val="5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136575,0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60413,0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42413,0</w:t>
            </w:r>
          </w:p>
        </w:tc>
      </w:tr>
      <w:tr>
        <w:trPr>
          <w:trHeight w:val="5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42413,0</w:t>
            </w:r>
          </w:p>
        </w:tc>
      </w:tr>
      <w:tr>
        <w:trPr>
          <w:trHeight w:val="8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</w:t>
            </w:r>
          </w:p>
        </w:tc>
      </w:tr>
      <w:tr>
        <w:trPr>
          <w:trHeight w:val="5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-864154,4</w:t>
            </w:r>
          </w:p>
        </w:tc>
      </w:tr>
      <w:tr>
        <w:trPr>
          <w:trHeight w:val="5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864154,4</w:t>
            </w:r>
          </w:p>
        </w:tc>
      </w:tr>
    </w:tbl>
    <w:bookmarkStart w:name="z2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Кокшетауского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сентября 2015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С- 41/2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Кокшетауского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С-32/2    </w:t>
      </w:r>
    </w:p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района в городе, города районного значения, поселка, села, сельского округа на 2015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734"/>
        <w:gridCol w:w="843"/>
        <w:gridCol w:w="8787"/>
        <w:gridCol w:w="2502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6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Красноярского сельского округа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143442</w:t>
            </w:r>
          </w:p>
        </w:tc>
      </w:tr>
      <w:tr>
        <w:trPr>
          <w:trHeight w:val="19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</w:p>
        </w:tc>
      </w:tr>
      <w:tr>
        <w:trPr>
          <w:trHeight w:val="51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</w:p>
        </w:tc>
      </w:tr>
      <w:tr>
        <w:trPr>
          <w:trHeight w:val="70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</w:t>
            </w:r>
          </w:p>
        </w:tc>
      </w:tr>
      <w:tr>
        <w:trPr>
          <w:trHeight w:val="19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44515</w:t>
            </w:r>
          </w:p>
        </w:tc>
      </w:tr>
      <w:tr>
        <w:trPr>
          <w:trHeight w:val="51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44515</w:t>
            </w:r>
          </w:p>
        </w:tc>
      </w:tr>
      <w:tr>
        <w:trPr>
          <w:trHeight w:val="21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15480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13462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15573</w:t>
            </w:r>
          </w:p>
        </w:tc>
      </w:tr>
      <w:tr>
        <w:trPr>
          <w:trHeight w:val="42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25964</w:t>
            </w:r>
          </w:p>
        </w:tc>
      </w:tr>
      <w:tr>
        <w:trPr>
          <w:trHeight w:val="42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25964</w:t>
            </w:r>
          </w:p>
        </w:tc>
      </w:tr>
      <w:tr>
        <w:trPr>
          <w:trHeight w:val="3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25964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43457</w:t>
            </w:r>
          </w:p>
        </w:tc>
      </w:tr>
      <w:tr>
        <w:trPr>
          <w:trHeight w:val="49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43457</w:t>
            </w:r>
          </w:p>
        </w:tc>
      </w:tr>
      <w:tr>
        <w:trPr>
          <w:trHeight w:val="69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43457</w:t>
            </w:r>
          </w:p>
        </w:tc>
      </w:tr>
      <w:tr>
        <w:trPr>
          <w:trHeight w:val="16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</w:t>
            </w:r>
          </w:p>
        </w:tc>
      </w:tr>
      <w:tr>
        <w:trPr>
          <w:trHeight w:val="49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</w:t>
            </w:r>
          </w:p>
        </w:tc>
      </w:tr>
      <w:tr>
        <w:trPr>
          <w:trHeight w:val="42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</w:t>
            </w:r>
          </w:p>
        </w:tc>
      </w:tr>
      <w:tr>
        <w:trPr>
          <w:trHeight w:val="15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Станционный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</w:t>
            </w:r>
          </w:p>
        </w:tc>
      </w:tr>
      <w:tr>
        <w:trPr>
          <w:trHeight w:val="22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10087</w:t>
            </w:r>
          </w:p>
        </w:tc>
      </w:tr>
      <w:tr>
        <w:trPr>
          <w:trHeight w:val="42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10087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4761</w:t>
            </w:r>
          </w:p>
        </w:tc>
      </w:tr>
      <w:tr>
        <w:trPr>
          <w:trHeight w:val="42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4761</w:t>
            </w:r>
          </w:p>
        </w:tc>
      </w:tr>
      <w:tr>
        <w:trPr>
          <w:trHeight w:val="2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</w:t>
            </w:r>
          </w:p>
        </w:tc>
      </w:tr>
      <w:tr>
        <w:trPr>
          <w:trHeight w:val="12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</w:t>
            </w:r>
          </w:p>
        </w:tc>
      </w:tr>
      <w:tr>
        <w:trPr>
          <w:trHeight w:val="31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</w:t>
            </w:r>
          </w:p>
        </w:tc>
      </w:tr>
      <w:tr>
        <w:trPr>
          <w:trHeight w:val="40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</w:t>
            </w:r>
          </w:p>
        </w:tc>
      </w:tr>
      <w:tr>
        <w:trPr>
          <w:trHeight w:val="81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