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7da" w14:textId="fb7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августа 2015 года № С-40/4. Зарегистрировано Департаментом юстиции Акмолинской области 14 сентября 2015 года № 4975. Утратило силу решением Кокшетауского городского маслихата Акмолинской области от 18 апреля 2017 года № С-9/9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Кокшетауского городского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нормы образования и накопления коммунальных отходов по городу Кокшетау,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норм образования и накопления коммунальных отходов по городу Кокшетау" от 26 сентября 2013 года № С-20/3 (зарегистрировано в Реестре государственной регистрации нормативных правовых актов № 3872, опубликовано 07 ноября 2013 года в газете "Көкшетау" и 07 ноября 2013 года в газете "Степной Маяк").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40-й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"06"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нежилые помещения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4401"/>
        <w:gridCol w:w="2672"/>
        <w:gridCol w:w="3421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