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52e" w14:textId="e806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 и автомобильных дорог города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28 апреля 2015 года № А-4/714. Зарегистрировано Департаментом юстиции Акмолинской области 29 апреля 2015 года № 4769. Утратило силу постановлением акимата города Кокшетау Акмолинской области от 21 апреля 2016 года № А-4/878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Кокшетау Акмолинской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А-4/878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утвержденного Указом Президента Республики Казахстан от 29 октября 2012 года № 410,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 и автомобильных дорог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Кокшетау Тушанова Е.Ш.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апреля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А-4/714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 и автомобильных дорог города Кокшетау"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 города Кокшетау" является государственным органом Республики Казахстан, осуществляющим руководство в сферах жилищно-коммунального хозяйства, пассажирского транспорта и автомобильных дорог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хозяйства, пассажирского транспорта и автомобильных дорог города Кокшетау"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на праве хозяйственного ведения "Көкше Жәрдем" при отделе жилищно-коммунального хозяйства, пассажирского транспорта и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предприятие на праве хозяйственного ведения "Тазалык" при отделе жилищно-коммунального хозяйства, пассажирского транспорта и автомобильных дорог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хозяйства, пассажирского транспорта и автомобильных дорог города Кокшетау"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города Кокшетау"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города Кокшетау"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города Кокшетау"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хозяйства, пассажирского транспорта и автомобильных дорог города Кокшетау"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города Кокшетау"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города Кокшетау"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020000, Акмолинская область, город Кокшетау, улица Е.Н.Ауельбекова, № 139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"Отдел жилищно-коммунального хозяйства, пассажирского транспорта и автомобильных дорог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жилищно-коммунального хозяйства, пассажирского транспорта и автомобильных дорог города Кокшетау"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жилищно-коммунального хозяйства, пассажирского транспорта и автомобильных дорог города Кокшетау"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города Кокшетау".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жилищно-коммунального хозяйства, пассажирского транспорта и автомобильных дорог города Кокшетау"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жилищно-коммунального хозяйства, пассажирского транспорта и автомобильных дорог города Кокшетау": осуществление государственной политики в области жилищных отношений, коммуникаций,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жилищно-коммунального хозяйства, пассажирского транспорта и автомобильных дорог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области жилищно-коммунального хозяйства, пассажирского транспорта и автомобильных дорог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развитие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"Отдел жилищно-коммунального хозяйства, пассажирского транспорта и автомобильных дорог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способствование повышению уровня оказываемых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 по строительству, реконструкции, ремонту и содержанию автомобильных дорог, санитарное содержание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освещению и содержанию сетей уличного освещения, благоустройству и озеленению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планов мероприятий по строительству, реконструкции и капитальному ремонту объектов жилищно-коммунального хозяйства, автомобильных дорог, объектов благоустройства и осуществление контроля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заключение договоров найма и приватизации жилья из государственного жилищного фонда, в необходимых случаях принятие мер по признанию нанимателя и членов его семьи утратившими право пользования жилищем из государственного жилищного фонда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инвентаризации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учета, сохранения и распределения жилья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выявление бесхозяйного, выморочного недвижимого жилого имущества и организация работ по передаче их в коммунальную собственность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подготовка предложений и проектов решений акимата города по предоставлению жилья отдельным категориям граждан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сноса аварийного и ветхого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участие в работе государственных комиссий по приемке в эксплуатацию объектов жилищно-коммунального назначения и благоустройства,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деятельности жилищной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перевозок пассажиров в соответствии с законодательством Республики Казахстан в сфере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выдача ордеров на земляные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строительства водопроводов, очистных сооружений, тепловых и электрических сетей и других объектов транспортной и инженерной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"Отдел жилищно-коммунального хозяйства, пассажирского транспорта и автомобильных дорог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необходимые информации,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издавать правовые 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жилищно-коммунального хозяйства, пассажирского транспорта и автомобильных дорог города Кокшетау" осуществляется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города Кокшетау"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жилищно-коммунального хозяйства, пассажирского транспорта и автомобильных дорог города Кокшетау" назначается на должность и освобождается от должности акимом города Кокшетау.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жилищно-коммунального хозяйства, пассажирского транспорта и автомобильных дорог города Кокшетау":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учреждения, несет персональную ответственность за выполнение возложенных на государственное учреждение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акты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жилищно-коммунального хозяйства, пассажирского транспорта и автомобильных дорог города Кокшетау"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жилищно-коммунального хозяйства, пассажирского транспорта и автомобильных дорог города Кокшетау"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жилищно-коммунального хозяйства, пассажирского транспорта и автомобильных дорог города Кокшетау"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жилищно-коммунального хозяйства, пассажирского транспорта и автомобильных дорог города Кокшетау",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жилищно-коммунального хозяйства, пассажирского транспорта и автомобильных дорог города Кокшетау"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жилищно-коммунального хозяйства, пассажирского транспорта и автомобильных дорог города Кокшетау"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