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0211" w14:textId="6930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6 марта 2015 года № С-35/4. Зарегистрировано Департаментом юстиции Акмолинской области 3 апреля 2015 года № 4729.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Кокшетауского городского маслихата Акмолинской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С-25/9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Кокшетауский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Кокшетауского городского маслихата Акмолинской области от 29.08.2023 </w:t>
      </w:r>
      <w:r>
        <w:rPr>
          <w:rFonts w:ascii="Times New Roman"/>
          <w:b w:val="false"/>
          <w:i w:val="false"/>
          <w:color w:val="000000"/>
          <w:sz w:val="28"/>
        </w:rPr>
        <w:t>№ С-5/9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Кокшетау,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Кокшетауского городского маслихата Акмолинской области от 23.12.2022 </w:t>
      </w:r>
      <w:r>
        <w:rPr>
          <w:rFonts w:ascii="Times New Roman"/>
          <w:b w:val="false"/>
          <w:i w:val="false"/>
          <w:color w:val="000000"/>
          <w:sz w:val="28"/>
        </w:rPr>
        <w:t>№ С-25/9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Кокшетауского городского маслихата Акмолинской области от 23.12.2022 </w:t>
      </w:r>
      <w:r>
        <w:rPr>
          <w:rFonts w:ascii="Times New Roman"/>
          <w:b w:val="false"/>
          <w:i w:val="false"/>
          <w:color w:val="000000"/>
          <w:sz w:val="28"/>
        </w:rPr>
        <w:t>№ С-25/9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35-ой 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Кокшетауского 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пятого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 пятого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С-35/4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Кокшетау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Кокшетауского городского маслихата Акмолинской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С-25/9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Кокшетауского городского маслихата Акмолинской области от 29.08.2023 </w:t>
      </w:r>
      <w:r>
        <w:rPr>
          <w:rFonts w:ascii="Times New Roman"/>
          <w:b w:val="false"/>
          <w:i w:val="false"/>
          <w:color w:val="ff0000"/>
          <w:sz w:val="28"/>
        </w:rPr>
        <w:t>№ С-5 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Кокшетау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занятости, социальных программ и регистрации актов гражданского состояния города Кокшетау"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представителям детей с инвалидностью, независимо от дохода семьи.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окончание срока инвалидности в период обучения ребенка с инвалидностью в государственных учреждениях, выезд на постоянное место жительства за пределы города Кокшетау, смерть ребенка с инвалидностью), выплата прекращается с месяца, следующего за месяцем, в котором наступили соответствующие обстоятельства.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равен трем месячным расчетным показателям ежемесячно на каждого ребенка с инвалидностью.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Кокшетауского городского маслихата Акмолинской области от 29.08.2023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С-5/9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