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b2e6" w14:textId="636b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2014 года № С-32/2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6 марта 2015 года № С-35/3. Зарегистрировано Департаментом юстиции Акмолинской области 20 марта 2015 года № 4702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2015-2017 годы» от 24 декабря 2014 года № С-32/2 (зарегистрировано в Реестре государственной регистрации нормативных правовых актов за № 4567, опубликовано 15 января 2015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2015–2017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23 844 462,6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15 292 905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735 450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7 743 746,6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23 395 737,8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12 120,2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18 433,2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148 617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148 617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287 987,6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-287 987,6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2015 год предусмотрены целевые трансферты за счет средств областного бюджета на образование в сумме 247 176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52 676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10 100 тысяч тенге – на приобретение и установку окон в средней школе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приобретение кабинета химии для средней школы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приобретение интерактивных досок для средней школы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10 462 тысячи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6 299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14 815 тысяч тенге – на внедрение автоматизированной системы контроля и управления различными процессами;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оснащение электронными учебниками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194 500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59 600 тысяч тенге – на строительство пристройки на 500 мест к средней школе № 2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34 900 тысяч тенге – на строительство пристройки школы на 264 места по улице Советской, 10 в селе Красный яр города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строительство дошкольного образовательного учреждения на 240 мест в городе Кокшетау (привязка);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строительство дошкольного образовательного учреждения на 240 мест (привязка) по улице Кирпичная, 11 А в городе Кокшетау Акмолинской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2015 год предусмотрены целевые текущие трансферты за счет средств республиканского бюджета на социальное обеспечение населения в сумме 136 595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13 809 тысяч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10 465 тысяч тенге – на введение стандартов специальных социальных услуг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22 446 тысяч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89 875 тысяч тенге – на проведение мероприятий, посвященных семидесятилетию Победы в Великой Отечественной войне.»;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2015 год предусмотрены целевые трансферты за счет средств республиканского бюджета в сумме 1 723 814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787 708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15 795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765 101 тысяча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662 тысячи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2 290 тысяч тенге – на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3 860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936 106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406 878 тысяч тенге –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423 024 тысячи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106 204 тысячи тенге – на увеличение уставных капиталов специализированных уполномоченных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2015 год предусмотрены целевые трансферты за счет средств областного бюджета в сумме 3 663 905,6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2 844 992,6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 тысяч тенге – на возмещение (до 50%) стоимости сельскохозяйственных животных,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благоустройство парка «Борцам революции»;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308 945 тысяч тенге – на ремонт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214 288 тысяч тенге – на восстановление газораспределительных установок и наружных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210 589 тысяч тенге – на изъятие земельных участков и недвижимого имущества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176 550 тысяч тенге - на восстановление лифтового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–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374 380,3 тысячи тенге – на завершение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16 653 тысячи тенге – в связи с передачей расходов детских юношеских спортивных школ из областного бюджета в городской;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414 627,3 тысячи тенге – на компенсацию потерь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22 200 тысяч тенге – на приобретение жилья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818 913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104 000 тысячи тенге – на корректировку проектно-сметной документации, реконструкцию парка «Борцам революции»;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622 000 тысяч тенге – на разработку проектно-сметной документации, строительство здания Дворца бракосочетания;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разработку проектно-сметной документации на строительство аква-парка;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5 500 тысяч тенге – на разработку проектно-сметной документации на строительство этноаула;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42 413 тысяч тенге – на увеличение уставного капитала ГКП на ПХВ «Кокшетау Су Арнасы»;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 на строительство инженерных сетей к зданию Досуговый центр молодежи в городе Кокшетау.»;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35-ой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А.Аузаров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«06» марта 2015 года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С-35/3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С-32/2       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31"/>
        <w:gridCol w:w="731"/>
        <w:gridCol w:w="9049"/>
        <w:gridCol w:w="24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23844462,6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15292905,0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1270680,0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737405,0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8210161,0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7922747,0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7743746,6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7743746,6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7743746,6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753"/>
        <w:gridCol w:w="8979"/>
        <w:gridCol w:w="244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23395737,8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874097,3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103638,4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101668,4</w:t>
            </w:r>
          </w:p>
        </w:tc>
      </w:tr>
      <w:tr>
        <w:trPr>
          <w:trHeight w:val="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34351,0</w:t>
            </w:r>
          </w:p>
        </w:tc>
      </w:tr>
      <w:tr>
        <w:trPr>
          <w:trHeight w:val="12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24398,0</w:t>
            </w:r>
          </w:p>
        </w:tc>
      </w:tr>
      <w:tr>
        <w:trPr>
          <w:trHeight w:val="12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41794,0</w:t>
            </w:r>
          </w:p>
        </w:tc>
      </w:tr>
      <w:tr>
        <w:trPr>
          <w:trHeight w:val="13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622200,9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622200,9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397320,3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397320,3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17940,0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379380,3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92214,0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6689857,9</w:t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1749776,0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1047989,0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4239362,0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3963936,0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109206,0</w:t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57415,0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315887,9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315887,9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749035,8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631591,7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68805,7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6873,0</w:t>
            </w:r>
          </w:p>
        </w:tc>
      </w:tr>
      <w:tr>
        <w:trPr>
          <w:trHeight w:val="12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126175,0</w:t>
            </w:r>
          </w:p>
        </w:tc>
      </w:tr>
      <w:tr>
        <w:trPr>
          <w:trHeight w:val="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3745923,8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603427,0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390838,0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1510378,8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873270,9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614907,9</w:t>
            </w:r>
          </w:p>
        </w:tc>
      </w:tr>
      <w:tr>
        <w:trPr>
          <w:trHeight w:val="1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10113,0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1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566706,0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835854,0</w:t>
            </w:r>
          </w:p>
        </w:tc>
      </w:tr>
      <w:tr>
        <w:trPr>
          <w:trHeight w:val="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481727,0</w:t>
            </w:r>
          </w:p>
        </w:tc>
      </w:tr>
      <w:tr>
        <w:trPr>
          <w:trHeight w:val="1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91452,0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42453,0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38005,0</w:t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12968,0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63523,5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9530,4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12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31857,0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1130037,0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1098981,0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950796,0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8838641,6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8838641,6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655996,0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18433,2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18433,2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106204,0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287987,6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-287987,6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С-35/3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С-32/2       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села, сельского округа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52"/>
        <w:gridCol w:w="752"/>
        <w:gridCol w:w="9092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127407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