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e2f" w14:textId="e74a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6 января 2015 года № А-1/10. Зарегистрировано Департаментом юстиции Акмолинской области 4 февраля 2015 года № 4636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Кокшетау                      А.Смаилов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2015 года № А-1/10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Кокшетау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- в редакции постановления акимата города Кокшетау Акмолинской области от 10.12.2015 </w:t>
      </w:r>
      <w:r>
        <w:rPr>
          <w:rFonts w:ascii="Times New Roman"/>
          <w:b w:val="false"/>
          <w:i w:val="false"/>
          <w:color w:val="ff0000"/>
          <w:sz w:val="28"/>
        </w:rPr>
        <w:t>№ А-12/2092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1998"/>
        <w:gridCol w:w="1088"/>
        <w:gridCol w:w="1952"/>
        <w:gridCol w:w="996"/>
        <w:gridCol w:w="2114"/>
        <w:gridCol w:w="1249"/>
        <w:gridCol w:w="1852"/>
        <w:gridCol w:w="800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66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344"/>
        <w:gridCol w:w="2021"/>
        <w:gridCol w:w="1444"/>
        <w:gridCol w:w="2009"/>
        <w:gridCol w:w="1332"/>
        <w:gridCol w:w="2010"/>
        <w:gridCol w:w="1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7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42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