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27019" w14:textId="db270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специальных транспортных средств органов военной полиции Вооруженных Сил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10 февраля 2015 года № 71. Зарегистрирован в Министерстве юстиции Республики Казахстан 13 марта 2015 года № 10429. Утратил силу приказом Министра обороны Республики Казахстан от 27 сентября 2023 года № 950.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27.09.2023 </w:t>
      </w:r>
      <w:r>
        <w:rPr>
          <w:rFonts w:ascii="Times New Roman"/>
          <w:b w:val="false"/>
          <w:i w:val="false"/>
          <w:color w:val="ff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февраля 2005 года "Об органах военной полиции",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специальных транспортных средств органов военной полиции Вооруженных Сил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Начальнику Главного управления военной полиции Вооруженных Сил Республики Казахстан: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направить настоящий приказ в Министерство юстиции Республики Казахстан для государственной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регистрации, приказ направить в периодические печатные издания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в информационно-правовую систему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 в периодических печатных изданиях приказ разместить на веб-сайте Министерства обороны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Приказ довести до должностных лиц в части, их касающейся.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Тасмагамбетов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2015 года № 71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</w:t>
      </w:r>
      <w:r>
        <w:br/>
      </w:r>
      <w:r>
        <w:rPr>
          <w:rFonts w:ascii="Times New Roman"/>
          <w:b/>
          <w:i w:val="false"/>
          <w:color w:val="000000"/>
        </w:rPr>
        <w:t>специальных транспортных средств органов военной полиции</w:t>
      </w:r>
      <w:r>
        <w:br/>
      </w:r>
      <w:r>
        <w:rPr>
          <w:rFonts w:ascii="Times New Roman"/>
          <w:b/>
          <w:i w:val="false"/>
          <w:color w:val="000000"/>
        </w:rPr>
        <w:t>Вооруженных Сил Республики Казахстан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перечень внесено изменение в текст на казахском языке, текст на русском языке не изменяется, в соответствии с приказом Министра обороны РК от 03.07.2015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транспортного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тактико-технические характеристики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Установленное специальное оборудование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Специальные автомобили военной автомобильной полиции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Автомобиль сопровождения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 – объем не менее 3000 кубических сантиметров (далее – куб. см);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Трансмиссия – автоматическая;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Разгон до 100 километров в час (далее – км/ч) – не более 9 секунд (далее – сек.)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Видеорегистратор, радиостанция, световая и звуковая сигнализация, окраска по специальным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цветографическим схемам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транспортных средств специального назначения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Внедорожник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 – объем не менее 4000 куб. см;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Трансмиссия – автоматическая;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Разгон до 100 км/ч – не более 9 сек.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 – объем не менее 1600 куб. см;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Трансмиссия – механическая;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Разгон до 100 км/ч – не более 13 сек.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колонн военных транспортных средств и транспортных средств специального назначения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Внедорожник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 – объем не менее 2300 куб. см;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Трансмиссия – механическая;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Разгон до 100 км/ч – не более 13 сек.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 – дизельный;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Трансмиссия – механическая;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Колесная формула – 6х6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колонн военных транспортных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 Передвижной пункт технического осмотра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Микроавтобус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 – объем не менее 2000 куб. см;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Трансмиссия – механическая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Контрольно-диагностическое оборудование, радиостанция, световая и звуковая сигнализация, видеорегистратор, окраска по специальным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цветографическим схемам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технического состояния транспортных средств при проведении обязательного технического осмотра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Специальные автомобили патрульно-постовой службы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Автомобиль для перевозки специального контингента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Микроавтобус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 – объем не менее 2000 куб. см;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Трансмиссия – механическая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Автозак, система видеонаблюдения, радиостанция, световая и звуковая сигнализация, видеорегистратор, окраска по специальным цветографическим схемам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специального контингента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 Автомобиль для несения патрульной службы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Внедорожник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 – объем не менее 2300 куб. см;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Трансмиссия – механическая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Видеорегистратор, радиостанция, световая и звуковая сигнализация, окраска по специальным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цветографическим схемам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патрульных групп, патрулирование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Внедорожник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 – объем не менее 2300 куб. см;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Трансмиссия – механическая;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Кузов – типа пикап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транспортировки собак, видеорегистратор, радиостанция, световая и звуковая сигнализация, окраска по специальным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цветографическим схемам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служебных собак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Микроавтобус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 – объем не менее 2000 куб. см;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посадочных мест – не менее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Видеорегистратор, радиостанция, световая и звуковая сигнализация, окраска по специальным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цветографическим схемам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патрульных групп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Специальные автомобили подразделений оперативного реагирования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Бронированный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 – дизельный;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Трансмиссия – механическая;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Колесная формула – 6х6;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Кузов – бронированный;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для десанта не менее 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 хода не менее – 900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Видеорегистратор, радиостанция, световая и звуковая сигнализация, места для укладки (установки) специальных средств и вооружения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специальных подразделений, защита их от огнестрельного оружия и поражающих факторов взрывчатых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 – дизельный;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Трансмиссия – механическая;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Колесная формула – 6х6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Видеорегистратор, радиостанция, световая и звуковая сигнализация, специальное оборудование для обеспечения безопасности и поддержания правопорядка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и поддержание правопорядка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