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8750" w14:textId="0d58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декабря 2015 года № А-12/594. Зарегистрировано Департаментом юстиции Акмолинской области 27 января 2016 года № 5236. Утратило силу постановлением акимата Акмолинской области от 7 июля 2020 года № А-7/351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А-7/351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А-12/594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30.10.2019 </w:t>
      </w:r>
      <w:r>
        <w:rPr>
          <w:rFonts w:ascii="Times New Roman"/>
          <w:b w:val="false"/>
          <w:i w:val="false"/>
          <w:color w:val="ff0000"/>
          <w:sz w:val="28"/>
        </w:rPr>
        <w:t>№ А-11/518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 веб-портал "электронного правительства".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(зарегистрирован в Реестре государственной регистрации нормативных правовых актов № 11606)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1 рабочий день;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улуги – 1 час;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направляет услугополучателю результат оказания государственной услуги – 15 минут.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подготовка результата оказания государственной услуги;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1 рабочий день;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улуги – 1 час;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направляет услугополучателю результат оказания государственной услуги – 15 минут.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