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c2af" w14:textId="611c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20 мая 2014 года № А-5/202 "Об утверждении положения государственного учреждения "Управление образования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23 декабря 2015 года № А-12/592. Зарегистрировано Департаментом юстиции Акмолинской области 27 января 2016 года № 5235. Утратило силу постановлением акимата Акмолинской области от 17 мая 2016 года № А-6/219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Акмолинской области от 17.05.2016 </w:t>
      </w:r>
      <w:r>
        <w:rPr>
          <w:rFonts w:ascii="Times New Roman"/>
          <w:b w:val="false"/>
          <w:i w:val="false"/>
          <w:color w:val="ff0000"/>
          <w:sz w:val="28"/>
        </w:rPr>
        <w:t>№ А-6/219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положения государственного учреждения "Управление образования Акмолинской области" от 20 мая 2014 года № А-5/202 (зарегистрировано в Реестре государственной регистрации нормативных правовых актов № 4225, опубликовано 14 июня 2014 года в газетах "Акмолинская правда" и "Арқа ажары")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образования Акмолинской области", утвержденным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обеспечивает предоставление технического и профессионального,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обучение детей по специальным учебным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обучение одаренных детей в специализированных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бланками документов государственного образца об образовании и осуществляет контроль за их использованием;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вносит предложение о создании, реорганизации и ликвидации в установленном законодательством Республики Казахстан порядке по согласованию с уполномоченным органом в области образования государственных организаций образования, реализующих образовательные программы технического и профессионального, послесреднего образования, специализированные общеобразовательные и специальные учебные программы, а также детских юношеских спортивных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и размещает государственный образовательный заказ на подготовку специалистов с техническим и профессиональным образованием с учетом предложений Национальной палаты предпринимателей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участие обучающихся в едином национальном тестировании;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материально-техническое обеспечение государственных организаций образования, реализующих образовательные программы технического и профессионального, послесреднего образования, а также специализированные общеобразовательные и специальные учебные программы (за исключением организаций образования в исправительных учреждениях уголовно-исполнительной системы);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ежегодно до 1 августа обеспечивает приобретение и доставку учебников и учебно-методических комплексов на бумажных и электронных носителях для организаций образования, реализующих образовательные программы технического и профессионального образования, а также специализированные общеобразовательные и специальные учебные программы на основе государственного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организацию и проведение школьных олимпиад и конкурсов научных проектов по общеобразовательным предметам, конкурсов исполнителей и конкурсов профессионального мастерства областного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обеспечивает дополнительное образование детей, осуществляемое на областном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организует переподготовку кадров и повышение квалификации работников государственных организаций образования, финансируемых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обеспечивает обследование психического здоровья детей и подростков и оказание психолого-медико-педагогической консультативной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обеспечивает реабилитацию и социальную адаптацию детей и подростков с проблемами в развитии;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осуществляет в установленном порядке государственное обеспечение детей-сирот, детей,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организует бесплатное и льготное питание отдельных категорий обучающихся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содействует трудоустройству лиц, окончивших на основе государственного образовательного заказа организации образования, реализующие профессиональные учебные программы технического и профессионального,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трудоустройством, согласно представленным заявкам;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вносит предложения в маслихат о льготном проезде обучающихся на общественном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осуществляет образовательный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обеспечивает функционирование Центров адаптации несовершеннолетних и обеспечивает условия лицам, содержащимся в Центрах адаптации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оказывает содействие попечительским советам;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организует кадровое обеспечение государственных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выплачивает победителям конкурса – государственным учреждениям среднего образования грант "Лучшая организация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выдает разрешение на обучение в форме экстерната в организациях образования, реализующих специализированные и специальные общеобразовательные учебные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обеспечивает материально-техническую базу методических кабинетов областного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организует разработку правил деятельности психологической службы в организациях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разрабатывает типовые правила внутреннего распорядка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обеспечивает организацию подготовки квалифицированных рабочих кадров и специалистов среднего звена по дуальному обучению;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осуществляет подготовку предложений для представления акиматом Акмолинской области на утверждение в областной маслихат персонального состава областной межведомственной комиссии по делам несовершеннолетних и защите их прав и организует ее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ведет региональный учет несовершеннолетних, находящихся в трудной жизненной ситуации, и неблагополучных семей.".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текст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вносимого изменения в положение о государственном учреждении "Управление образования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"Управление образования Акмолинской области" обеспечить извещение органов юстиции о внесенном изменении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Акмолинской области области Нуркенова Н.Ж.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А-12/592</w:t>
            </w:r>
          </w:p>
        </w:tc>
      </w:tr>
    </w:tbl>
    <w:bookmarkStart w:name="z4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 вносимого изменения в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образования Акмолинской области"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обеспечивает предоставление технического и профессионального,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обучение детей по специальным учебным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обучение одаренных детей в специализированных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бланками документов государственного образца об образовании и осуществляет контроль за их использованием;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вносит предложение о создании, реорганизации и ликвидации в установленном законодательством Республики Казахстан порядке по согласованию с уполномоченным органом в области образования государственных организаци образования, реализующих образовательные программы технического и профессионального, послесреднего образования, специализированные общеобразовательные и специальные учебные программы, а также детских юношеских спортивных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и размещает государственный образовательный заказ на подготовку специалистов с техническим и профессиональным образованием с учетом предложений Национальной палаты предпринимателей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участие обучающихся в едином национальном тестировании;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материально-техническое обеспечение государственных организаций образования, реализующих образовательные программы технического и профессионального, послесреднего образования, а также специализированные общеобразовательные и специальные учебные программы (за исключением организаций образования в исправительных учреждениях уголовно-исполнительной системы);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ежегодно до 1 августа обеспечивает приобретение и доставку учебников и учебно-методических комплексов на бумажных и электронных носителях для организаций образования, реализующих образовательные программы технического и профессионального образования, а также специализированные общеобразовательные и специальные учебные программы на основе государственного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организацию и проведение школьных олимпиад и конкурсов научных проектов по общеобразовательным предметам, конкурсов исполнителей и конкурсов профессионального мастерства областного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обеспечивает дополнительное образование детей, осуществляемое на областном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организует переподготовку кадров и повышение квалификации работников государственных организаций образования, финансируемых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обеспечивает обследование психического здоровья детей и подростков и оказание психолого-медико-педагогической консультативной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обеспечивает реабилитацию и социальную адаптацию детей и подростков с проблемами в развитии;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осуществляет в установленном порядке государственное обеспечение детей-сирот, детей,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организует бесплатное и льготное питание отдельных категорий обучающихся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содействует трудоустройству лиц, окончивших на основе государственного образовательного заказа организации образования, реализующие профессиональные учебные программы технического и профессионального,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трудоустройством, согласно представленным заявкам;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вносит предложения в маслихат о льготном проезде обучающихся на общественном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осуществляет образовательный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обеспечивает функционирование Центров адаптации несовершеннолетних и обеспечивает условия лицам, содержащимся в Центрах адаптации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оказывает содействие попечительским советам;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организует кадровое обеспечение государственных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выплачивает победителям конкурса – государственным учреждениям среднего образования грант "Лучшая организация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выдает разрешение на обучение в форме экстерната в организациях образования, реализующих специализированные и специальные общеобразовательные учебные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обеспечивает материально-техническую базу методических кабинетов областного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организует разработку правил деятельности психологической службы в организациях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разрабатывает типовые правила внутреннего распорядка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обеспечивает организацию подготовки квалифицированных рабочих кадров и специалистов среднего звена по дуальному обучению;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осуществляет подготовку предложений для представления акиматом Акмолинской области на утверждение в областной маслихат персонального состава областной межведомственной комиссии по делам несовершеннолетних и защите их прав и организует ее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ведет региональный учет несовершеннолетних, находящихся в трудной жизненной ситуации, и неблагополучных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