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7531" w14:textId="2fc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2015 года № А-12/572. Зарегистрировано Департаментом юстиции Акмолинской области 22 января 2016 года № 5225. Утратило силу постановлением акимата Акмолинской области от 27 октября 2017 года № А-11/489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участков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Акмолинской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А-12/572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участков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акимата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А-13/571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10.05.2017 </w:t>
      </w:r>
      <w:r>
        <w:rPr>
          <w:rFonts w:ascii="Times New Roman"/>
          <w:b w:val="false"/>
          <w:i w:val="false"/>
          <w:color w:val="ff0000"/>
          <w:sz w:val="28"/>
        </w:rPr>
        <w:t>№ А-5/193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166"/>
        <w:gridCol w:w="429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участков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(гектары, километры)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Молак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5863,5 гектаров 15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Кенжыра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Шоптыколь-2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Родники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Тышканколь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Майдан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Саяш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Кызыл–Тас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реки Ишим (Есиль) (село Александровка)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Актастинка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 гектаров 4,2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Аупельдек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Тезекпай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Румбет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Колоколь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лог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Таберколь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4141,5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Кылшакты от моста до плотины Кенесары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гектаров 73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(Котлован)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дамба-1, 2 село Свободное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Алматинка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Фестиваль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Целинная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Тазшокы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Карасокпай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Тасмола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озеро Алтайсор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Ошакколь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 гектаров 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Семизбай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Сауле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Прудок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4, 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7 (Бекеткен)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совхоза Фурманова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Отраднинская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Саргалдак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1, 2, 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 гектаров 53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Камсакты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 гектаров 68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Асат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Жанибек-Шалкар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Аккырыш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Суйким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Жумай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Зорманколь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Шоптыколь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Сулукурколь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Куркилдек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Коржинколь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Дан-Амир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 гектаров 146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Березовская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Атыжок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Городянский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Баракуль (Хлебное)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Рыбный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Костина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гектаров 140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Булак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Байтубет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Шнет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Братская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Поповская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Заимская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Тагаколь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Анищинский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Песочное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Казборык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Мойыл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Рождественское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Шоктал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Известковый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Жапак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Теректисор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Заринская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Журавлиный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Далаколь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8741,5 гектаров 32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Пригородный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Заимка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Талкара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 гектаров 25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Сопка 305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507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105637,7 гектаров 764,2 километров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А-12/572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газетах "Акмолинская правда" и "Арқа ажары").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29 мая 2008 года № А-4/198 (зарегистрировано в Реестре государственной регистрации нормативных правовых актов № 3251, опубликовано 10 июня 2008 года в газете "Акмолинская правда", 12 июня 2008 года в газете "Арқа ажары").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20 августа 2008 года № А-6/355 (зарегистрировано в Реестре государственной регистрации нормативных правовых актов № 3270, опубликовано 20 сентября 2008 года в газетах "Акмолинская правда" и "Арқа ажары").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16 марта 2009 года № А-3/99 (зарегистрировано в Реестре государственной регистрации нормативных правовых актов № 3314, опубликовано 2 апреля 2009 года в газетах "Акмолинская правда" и "Арқа ажары").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15 октября 2007 года № А-11/351 "Об утверждении перечня рыбохозяйственных водоемов местного значения" от 20 октября 2009 года № А-11/435 (зарегистрировано в Реестре государственной регистрации нормативных правовых актов № 3335, опубликовано 1 декабря 2009 года в газетах "Акмолинская правда" и "Арқа ажары").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15 октября 2007 года № А-11/351 "Об утверждении перечня рыбохозяйственных водоемов местного значения" от 7 апреля 2011 года № А-3/114 (зарегистрировано в Реестре государственной регистрации нормативных правовых актов № 3391, опубликовано 19 мая 2011 года и 21 мая 2011 года в газетах "Акмолинская правда" и "Арқа ажары").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11 января 2012 года № А-1/9 (зарегистрировано в Реестре государственной регистрации нормативных правовых актов № 3420, опубликовано 17 марта 2012 года в газетах "Акмолинская правда" и "Арқа ажары").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15 октября 2007 года № А-11/351 "Об утверждении перечня рыбохозяйственных водоемов местного значения" от 16 января 2013 года № А-1/23 (зарегистрировано в Реестре государственной регистрации нормативных правовых актов № 3653, опубликовано 5 марта 2013 года в газетах "Акмолинская правда" и "Арқа ажары").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12 июля 2013 года № А-6/282 (зарегистрировано в Реестре государственной регистрации нормативных правовых актов № 3794, опубликовано 27 августа 2013 года в газетах "Акмолинская правда" и "Арқа ажары").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11 апреля 2014 года № А-4/135 (зарегистрировано в Реестре государственной регистрации нормативных правовых актов № 4195, опубликовано 27 мая 2014 года в газетах "Акмолинская правда" и "Арқа ажары").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16 июня 2014 года № А-5/255 (зарегистрировано в Реестре государственной регистрации нормативных правовых актов № 4234, опубликовано 3 июля 2014 года в газетах "Акмолинская правда" и "Арқа ажары").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Акмолинской области "О внесении изменений и дополнений в некоторые постановления акимата Акмолинской области" от 24 октября 2014 года № А-10/510 (зарегистрировано в Реестре государственной регистрации нормативных правовых актов № 4490, опубликовано 13 декабря 2014 года в газетах "Акмолинская правда" и "Арқа ажары").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 от 16 июля 2015 года № А-7/343 (зарегистрировано в Реестре государственной регистрации нормативных правовых актов № 4913, опубликовано 6 августа 2015 года в информационно-правовой системе "Әділет").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