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3953" w14:textId="c613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ноября 2015 года № А-11/533. Зарегистрировано Департаментом юстиции Акмолинской области 30 декабря 2015 года № 5165.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государственной адресной социальной помощи"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- государственная услуга) оказывается центрами занятости населения районов, городов Кокшетау и Степногорск (далее – центр занятости).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в центр занятости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(городской) комиссии (далее – районная комиссия) или региональной комиссии по вопросам занятости населения (далее – региональная комиссия)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документы и передает документы в участковую комиссию для проведения обследования материального положения услугополучателя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акиму сельского округа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документы услугополучателя с приложением заключения участковой комиссии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направляет акиму сельского округа результат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до получения ответа на запрос, но не более 30 (тридцати) календарных дней со дня направления письменного запроса, с письменным уведомлением об этом заявителя в течение 2 (двух) рабочих дней со дня осуществления запроса в соответствующие государственные органы и (или)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Акмолинской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А-11/534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участковую комиссию;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участковой комиссией;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документов в районную или региональную комиссию;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решения о назначении адресной социальной помощи или отказе в ее назначении;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к акиму сельского округа: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в участковую комиссию;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участковой комиссией;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в центр занятости;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и регистрация документов;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ответственного исполнителя;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документов в районную или региональную комиссию;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о назначении адресной социальной помощи или отказе в ее назначении;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результата государственной услуги;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результата государственной услуги.</w:t>
      </w:r>
    </w:p>
    <w:bookmarkEnd w:id="37"/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районная или региональная комиссия;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округа.</w:t>
      </w:r>
    </w:p>
    <w:bookmarkEnd w:id="45"/>
    <w:bookmarkStart w:name="z2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в центр занятости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документы и передает документы в участковую комиссию для проведения обследования материального положения услугополучателя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акиму сельского округа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документы услугополучателя с приложением заключения участковой комиссии в центр занятости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направляет акиму сельского округа результат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до получения ответа на запрос, но не более 30 (тридцати) календарных дней со дня направления письменного запроса, с письменным уведомлением об этом заявителя в течение 2 (двух) рабочих дней со дня осуществления запроса в соответствующие государственные органы и (или)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А-11/534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2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А-11/534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А-8/352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удостоверения или его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удостоверения или его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выплата компенсации путем перечисления на лицевые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51"/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услугополучателю-30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впервые обратившимся услугополучателям: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месяц в случаях, когда необходимо проведение дополнительных запросов, проверок для принятия решения об оказании государственной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Акмолинской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А-8/352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специальную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услугополучателю-30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впервые обратившимся услугополучателям: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месяц в случаях, когда необходимо проведение дополнительных запросов, проверок для принятия решения об оказании государственной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Акмолинской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А-8/352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для оказания государственной услуги предоставляет заявление (я)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(ям)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банковском счете или договор с уполномоченной организацией по выдаче 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Советов народных депутатов, жилищно-эксплуатационных управлений, домоуправлений, акимов поселка, села, сельского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школы), при наличии – удостоверение, выданное ранее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документы,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сохранились, то представляется решение суда об установлении юридического факта и периода проживания на территории, подвергшейся воздействию ядерных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документа подтверждающего регистрацию по постоянному месту жительства, не требуется при наличии возможности получения информации, содержащейся в них,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удостоверений"</w:t>
            </w:r>
          </w:p>
        </w:tc>
      </w:tr>
    </w:tbl>
    <w:bookmarkStart w:name="z12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Акмолинской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А-8/352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удостоверения впервые обратившимся услугополучателям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дубликата удостоверения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12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3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специалистам социальной сферы, проживающим и работающим в сельских населенных пунктах, по приобретению топлива"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акима поселка, села, сельского округа (далее – аким сельского округа) - в случае отсутствия услугодателя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назначении социальной помощи специалистам социальной сферы, проживающим и работающим в сельских населенных пунктах, по приобретению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62"/>
    <w:bookmarkStart w:name="z13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уведомление о назначении социальной помощи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и выдает уведомление –30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и регистрацию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передает документы услугодателю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уведомление о назначении социальной помощи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уведомление и направляет акиму сельского округа результат государственной услуги –3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уведомления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64"/>
    <w:bookmarkStart w:name="z15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4)руководитель подписывает уведомление о назначении социальной помощи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регистрирует и выдает уведомление –30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(либо его представителя по нотариально заверенной доверенности)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и регистрацию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передает документы услугодателю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уведомление о назначении социальной помощи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уведомление и направляет акиму сельского округа результат государственной услуги –3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– 30 минут.</w:t>
      </w:r>
    </w:p>
    <w:bookmarkEnd w:id="66"/>
    <w:bookmarkStart w:name="z1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67"/>
    <w:bookmarkStart w:name="z1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в произвольной форме и следующие документы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 услугополучателя, подтверждающих регистрацию по постоянному месту жительства не требуется при подтверждении информации, содержащейся в указанных документах государственными информационными системами.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топлива"</w:t>
            </w:r>
          </w:p>
        </w:tc>
      </w:tr>
    </w:tbl>
    <w:bookmarkStart w:name="z1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"Назначение социальной помощи специалистам социальной сферы, проживающим и работающим в сельских населенных пунктах, по приобретению топлива" при обращении услугополучателя (либо его представителя по нотариально заверенной доверенности) к услугодателю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77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при обращении услугополучателя (либо его представителя по нотариально заверенной доверенности) к акиму сельского округа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