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3fc3" w14:textId="59c3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ноября 2015 года № А-11/537. Зарегистрировано Департаментом юстиции Акмолинской области 30 декабря 2015 года № 5164. Утратило силу постановлением акимата Акмолинской области от 3 февраля 2020 года № А-2/41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 в том числе внесение изменений, дополнений и исправлений в записи актов гражданского состояния";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"Восстановление записей актов гражданского состояния"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постановление акимата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А-5/189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</w:t>
      </w:r>
      <w:r>
        <w:rPr>
          <w:rFonts w:ascii="Times New Roman"/>
          <w:b/>
          <w:i w:val="false"/>
          <w:color w:val="000000"/>
        </w:rPr>
        <w:t>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"Восстановление записей актов гражданского состояния" (далее - государственная услуга) оказывается соответствующими подразделениями местных исполнительных органов районов, городов областного значения, осуществляющие функции в сфере регистрации актов гражданского состояния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 поселка, села, сельского округа (далее - аким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"Восстановление записей актов гражданского состояния", утвержденного приказом Министра юстиции Республики Казахстан от 17 апреля 2015 года № 219 (зарегистрировано в Реестре государственной регистрации нормативных правовых актов № 11374) (далее –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26.12.2016 </w:t>
      </w:r>
      <w:r>
        <w:rPr>
          <w:rFonts w:ascii="Times New Roman"/>
          <w:b w:val="false"/>
          <w:i w:val="false"/>
          <w:color w:val="000000"/>
          <w:sz w:val="28"/>
        </w:rPr>
        <w:t>№ А-1/608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26.12.2016 </w:t>
      </w:r>
      <w:r>
        <w:rPr>
          <w:rFonts w:ascii="Times New Roman"/>
          <w:b w:val="false"/>
          <w:i w:val="false"/>
          <w:color w:val="000000"/>
          <w:sz w:val="28"/>
        </w:rPr>
        <w:t>№ А-1/608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либо его уполномоченного представителя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услугополучателя,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документов, составляет заключение о восстановлении актовой записи или об отказе в этом в двух экземплярах, производит запись о восстановлении акта гражданского состояния (кроме рождения) в книге текущей регистрации или регистрацию восстановленной записи о рождении в книге регистрации восстановленных актов о рождении,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– 6 рабочих дней (день приема не входит в срок оказания государственной услуги),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календарных дней, о чем сообщается услугополучателю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результат государственной услуги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услугополучателя либо его уполномоченного представителя к акиму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аким сельского округа осуществляет прием документов у услугополучателя их регистрацию- 20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направляет документы услугодателю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осуществляет прием документов их регистрацию и направляет руководителю –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осуществляет проверку полноты документов, составляет заключение о восстановлении актовой записи или об отказе в этом в двух экземплярах, производит запись о восстановлении акта гражданского состояния (кроме рождения) в книге текущей регистрации или регистрацию восстановленной записи о рождении в книге регистрации восстановленных актов о рождении,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– 5 рабочих дней (день приема не входит в срок оказания государственной услуги),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календарных дней, о чем сообщается услугополучателю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направляет результат государственной услуги акиму сельского округа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услугополучателю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Результаты процедуры (действия) по оказанию государственной услуги, которые служат основанием для выполнения следующих процедур (действий):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отметка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услуги.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либо его уполномоченного представителя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услугополучателя,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документов, составляет заключение о восстановлении актовой записи или об отказе в этом в двух экземплярах, производит запись о восстановлении акта гражданского состояния (кроме рождения) в книге текущей регистрации или регистрацию восстановленной записи о рождении в книге регистрации восстановленных актов о рождении,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– 6 рабочих дней (день приема не входит в срок оказания государственной услуги),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календарных дней, о чем сообщается услугополучателю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результат государственной услуги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услугополучателя либо его уполномоченного представителя к акиму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аким сельского округа осуществляет прием документов у услугополучателя их регистрацию- 20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направляет документы услугодателю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осуществляет прием документов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осуществляет проверку полноты документов, составляет заключение о восстановлении актовой записи или об отказе в этом в двух экземплярах, производит запись о восстановлении акта гражданского состояния (кроме рождения) в книге текущей регистрации или регистрацию восстановленной записи о рождении в книге регистрации восстановленных актов о рождении,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– 5 рабочих дней (день приема не входит в срок оказания государственной услуги),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календарных дней, о чем сообщается услугополучателю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направляет результат государственной услуги акиму сельского округа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услугополучателю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5"/>
    <w:bookmarkStart w:name="z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Государственной корпорации, день приема документов не входит в срок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допустимое время ожидания для сдачи пакета документов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 для восстановления записи акта гражданского состояния при обращении услугополучателя либо его уполномоченного представителя: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восстановлении актовой записи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областного (городского) архива записи актов гражданского состояния по месту, где находилась утраченная запись, об отсутствии записи акта в книгах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автобиография с подробным указанием данных услугополучателя и его близких родственниках (родителях, детях, братьях и сестрах);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трудовой книжки, либо другой документ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подтверждающий трудовую деятельность, если услугополучатель является студентом – справка с места учебы с указанием даты и места рождения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копия военного билета, если услугополучатель является военнообязанным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две фотографии услугополучателя размером 3*4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уплату в бюджет государственной пошлины или копия документа, являющийся основанием для предоставления налоговых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 представляются копии следующих документов (кроме случаев, если государственная регистрация актов гражданского состояния произведена после 2008 года на территории Республики Казахстан):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свидетельства о заключении брака (супружества), если состоит в браке (супружестве);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копии свидетельств о рождении детей при их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удостоверящий личность родителей (для идентификации личности) либо свидетельства о смерти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копия свидетельства о заключении брака родителей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нотариально удостоверенная доверенность, в случае обращения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копия пенсионного удостоверения, если услугополучатель является пенсионером.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на основании решения суда вступившего в законную силу, услугополучателем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восстановлении актовой записи на основании решения суда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услугополучателя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суда о восстановлении актовой записи, вступившее в законную силу, с указанием места и времени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Оралманами дополнительно представляются документы, выданные органами внутренних дел о законном въезде в Республику Казахстан и их ходатайстве о предоставлении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записей актов гражданского состояния услугополучатель предъявляет документы, подтверждающие сведения, необходимые для восстановления записей актов гражданского состояния (справка с места работы либо учебы, документы об образовании, справки государственных архивов).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 услугополучателя, а также свидетельств о регистрации актов гражданского состояния, если регистрация была произведена после 2008 года на территории РК,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Государственной корпорации сверяет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"Восстановление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9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"Восстановление записей актов гражданского состояния"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Акмолинской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акиму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А-11/537</w:t>
            </w:r>
          </w:p>
        </w:tc>
      </w:tr>
    </w:tbl>
    <w:bookmarkStart w:name="z9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повторных свидетельств или справок о регистрации актов гражданского состояния"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постановление акимата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А-5/189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повторных свидетельств или справок о регистрации актов гражданского состояния" (далее – государственная услуга) оказывается соответствующими подразделениями местных исполнительных органов районов, городов областного значения, осуществляющие функции в сфере регистрации актов гражданского состояния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истребовании повторных свидетельств или справок о регистрации актов гражданского состояния из зарубежья необходимо обращаться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Акмолинской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21"/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Государственной корпорации –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повторных свидетельств или справок о регистрации актов гражданского состояния", утвержденного приказом Министра юстиции Республики Казахстан от 17 апреля 2015 года № 219 (зарегистрировано в Реестре государственной регистрации нормативных правовых актов № 11374)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повторного свидетельства – уведомление о приеме электронного заявления,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справок о регистрации актов гражданского состояния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26.12.2016 </w:t>
      </w:r>
      <w:r>
        <w:rPr>
          <w:rFonts w:ascii="Times New Roman"/>
          <w:b w:val="false"/>
          <w:i w:val="false"/>
          <w:color w:val="000000"/>
          <w:sz w:val="28"/>
        </w:rPr>
        <w:t>№ А-1/608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1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26.12.2016 </w:t>
      </w:r>
      <w:r>
        <w:rPr>
          <w:rFonts w:ascii="Times New Roman"/>
          <w:b w:val="false"/>
          <w:i w:val="false"/>
          <w:color w:val="000000"/>
          <w:sz w:val="28"/>
        </w:rPr>
        <w:t>№ А-1/608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 либо его уполномоченного представителя, их регистрацию и направляет руководителю-15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документов, вносит данные в информационную систему "Запись актов гражданского состояния" распечатывает актовую запись и формирует соответствующее свидетельство или справку и передает на подпись руководителю 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наличии электронной версии актовых записей в информационной системе регистрационный пункт "РАГС" и при наличии в архиве регистрирующего органа акта гражданского состояния услуга оказывается в течение 4 рабочих дней с момента представления услугополучателем необходимых документов, (день приема не входит в срок оказания государственной услуги), выдача готовых документов производится на 5 рабочий день, при необходимости направления запроса в другой регистрирующий орган срок оказания государственной услуги продлевается до 29 календарных дней,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регистрации акта гражданского состояния в другом регистрирующем органе - 29 календарных дней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документами, подписывает результат государственной услуги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результат государственной услуги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отметка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услуги.</w:t>
      </w:r>
    </w:p>
    <w:bookmarkEnd w:id="24"/>
    <w:bookmarkStart w:name="z1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 либо его уполномоченного представителя их регистрацию и направляет руководителю-15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документов, вносит данные в информационную систему "Запись актов гражданского состояния" распечатывает актовую запись и формирует соответствующее свидетельство или справку и передает на подпись руководителю 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наличии электронной версии актовых записей в информационной системе регистрационный пункт "РАГС" и при наличии в архиве регистрирующего органа акта гражданского состояния в течение 4 рабочих дней с момента представления услугополучателем необходимых документов, (день приема не входит в срок оказания государственной услуги), выдача готовых документов производится на 5 рабочий день, при необходимости направления запроса в другой регистрирующий орган срок оказания государственной услуги продлевается до 29 календарных дней,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регистрации акта гражданского состояния в другом регистрирующем органе - 29 календарных дней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документами, подписывает результат государственной услуги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результат государственной услуги – 15 минут.</w:t>
      </w:r>
    </w:p>
    <w:bookmarkEnd w:id="26"/>
    <w:bookmarkStart w:name="z1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1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работник Государственной корпорации проверяет представленные документы, принимает и регистрирует заявление услугополучателя либо его уполномоченного представителя, выдает расписку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указанием: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(при его наличии) работника Государственной корпорации, принявшего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допустимое время ожидания для сдачи документов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 для оказания государственной услуги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о выдаче повторного свидетельства (справки) о рождении, заключении брака, расторжении брака, установлении отцовства (материнства), усыновлении (удочерении), перемене фамилии, имени, отчества, смерти и справки о брачной правоспособности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исходя из вида документа который, необходимо получить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документ, подтверждающий уплату в бюджет государственной пошлины или копия документа, являющийся основанием для предоставления налоговых льгот, за исключением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заявления о выдаче повторного свидетельства (справки) о смерти дополнительно прилагаются копии документов, подтверждающих родство с умершим.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 брачной правоспособности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выдается услугодателем гражданам, постоянно проживающим либо ранее проживавшим на территории Республики Казахстан, для государственной регистрации заключения брака (супружества)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Проверка наличия актовой записи о государственной регистрации заключения брака (супружества) производится с шестнадцатилетнего возраста, если лицо до выезда за пределы Республики Казахстан постоянно проживало в одной административно-территориальной единице, в ином случае справка выдается с момента проживания на данной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о брачной правоспособности дополнительно прилагаются копии свидетельства о расторжении брака (супружества) или свидетельства о смерти супруга (супруги), если услугополучатель состоял в браке (супружестве) (свидетельства, выданные на основании актовых записей зарегистрированных, после 2008 года на территории Республики Казахстан не 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актов гражданского состояния, если регистрация была произведена после 2008 года на территории РК, документа подтверждающего оплату услугополучателем в бюджет суммы пошлины (в случае оплаты через ПШЭП), а также о документах удостоверяющих личность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Повторное свидетельство о смерти выдается родственникам умерших, лицам входящих в круг наследников.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Документы, которые выданы или засвидетельствованы компетентным учреждением иностранного государства либо специально на то уполномоченным лицом, в пределах его компетенции,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процесс ввода услугополучателем ИИН/БИН и пароля (процесс авторизации) на Портале для получения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проверка на Портале подлинности данных о зарегистрированном услугополучателе через ИИН/БИН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или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bookmarkStart w:name="z1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 – веб-портал "электронного правительства":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или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</w:tr>
    </w:tbl>
    <w:bookmarkStart w:name="z17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повторных свидетельств или справок о регистрации актов гражданского состояния" 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751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А-11/537</w:t>
            </w:r>
          </w:p>
        </w:tc>
      </w:tr>
    </w:tbl>
    <w:bookmarkStart w:name="z18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перемены имени, отчества, фамилии в том числе внесение изменений, дополнений и исправлений в записи актов гражданского состояния"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постановление акимата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А-5/189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8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"/>
    <w:bookmarkStart w:name="z1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перемены имени, отчества, фамилии в том числе внесение изменений, дополнений и исправлений в записи актов гражданского состояния" (далее - государственная услуга) оказывается соответствующими подразделениями местных исполнительных органов районов, городов областного значения, осуществляющие функции в сфере регистрации актов гражданского состояния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 поселка, села, сельского округа (далее-аким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правительства": www.egov.kz (далее - Портал)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Акмолинской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34"/>
    <w:bookmarkStart w:name="z1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перемене имени, отчества, фамилии, свидетельство о рождении (в случаях внесении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перемены имени, отчества, фамилии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(зарегистрирован в Реестре государственной регистрации нормативных правовых актов № 11374)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26.12.2016 </w:t>
      </w:r>
      <w:r>
        <w:rPr>
          <w:rFonts w:ascii="Times New Roman"/>
          <w:b w:val="false"/>
          <w:i w:val="false"/>
          <w:color w:val="000000"/>
          <w:sz w:val="28"/>
        </w:rPr>
        <w:t>№ А-1/608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6"/>
    <w:bookmarkStart w:name="z1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26.12.2016 </w:t>
      </w:r>
      <w:r>
        <w:rPr>
          <w:rFonts w:ascii="Times New Roman"/>
          <w:b w:val="false"/>
          <w:i w:val="false"/>
          <w:color w:val="000000"/>
          <w:sz w:val="28"/>
        </w:rPr>
        <w:t>№ А-1/608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–1 час;</w:t>
      </w:r>
    </w:p>
    <w:bookmarkEnd w:id="37"/>
    <w:bookmarkStart w:name="z1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составляет заключение,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ознакамливается с документами, подписывает результат государственной услуги –1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результат государственной услуги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аким сельского округа осуществляет прием документов у услугополучателя, их регистрацию- 20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направляет документы услугодателю-1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осуществляет прием документов,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 и определяет ответственного исполнителя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составляет заключение,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5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- 5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ознакамливается с документами, подписывает результат государственной услуги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7)сотрудник канцелярии направляет результат государственной услуги акиму сельского округа 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услугополучателю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отметка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2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–1 час;</w:t>
      </w:r>
    </w:p>
    <w:bookmarkEnd w:id="41"/>
    <w:bookmarkStart w:name="z2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составляет заключение,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документами, подписывает результат государственной услуги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результат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аким сельского округа осуществляет прием документов у услугополучателя, их регистрацию- 20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аким сельского округа направляет документы услугодателю – 1 </w:t>
      </w:r>
      <w:r>
        <w:rPr>
          <w:rFonts w:ascii="Times New Roman"/>
          <w:b w:val="false"/>
          <w:i w:val="false"/>
          <w:color w:val="000000"/>
          <w:sz w:val="28"/>
        </w:rPr>
        <w:t>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осуществляет прием документов,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 и определяет ответственного исполнителя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составляет заключение,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5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- 5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ознакамливается с документами, подписывает результат государственной услуги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направляет результат государственной услуги акиму сельского округа 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услугополучателю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2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корпорации,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 для государственной регистрации перемены имени, отчества, фамилии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о государственной регистрации перемены имени, отчества, фамилии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свидетельства о рождении услугополучателя (если актовая запись была зарегистрирована после 2008 года на территории Республики Казахстан копия свидетельства не представляется);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заключении брака (супружества) (если актовая запись была зарегистрирована после 2008 года на территории Республики Казахстан копия свидетельства не представляется);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копия свидетельства о рождении ребенка, если у услугополучателя имеются несовершеннолетние дети (если актовая запись была зарегистрирована после 2008 года на территории Республики Казахстан копия свидетельства не представляется);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копия свидетельства об усыновлении либо об установлении отцовства, если таковые были зарегистрированы регистрирующими органами (если актовая запись была зарегистрирована после 2008 года на территории Республики Казахстан копия свидетельства не представляется);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свидетельства о расторжении брака (супружества), если услугополучатель ходатайствует о присвоении ему добрачной фамилии в связи с расторжением брака (супружества) (если актовая запись была зарегистрирована после 2008 года на территории Республики Казахстан копия свидетельства не представляется);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две фотографии услугополучателя размером 3*4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документ, подтверждающий уплату в бюджет государственной пошлины,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случае необходимости сотрудником услугодателя истребуются дополнительные документы, подтверждающие причины, в связи с которыми услугополучатель просит переменить имя, отчество, фамилию.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 услугополучателя, документа подтверждающего оплату услугополучателем в бюджет суммы пошлины (в случае оплаты через ПШЭП), а также свидетельств о регистрации актов гражданского состояния, если регистрация была произведена после 2008 года, на территории Республики Казахстан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документов, для внесения изменений, дополнений и исправлений в актовую запись о перемене имени, отчества, фамилии услугополучателем при обращении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о внесении изменений, дополнений и исправлений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состояния, в случае утери оригинала свидетельства – справка о регистрации акта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документ, подтверждающий наличие основания для внесения изменения, дополнения и исправления в запись акта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Государственной корпорации сверяет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результата оказания государственной услуги услугополучателем.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перемены имени,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отчества, фамилии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2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 – веб-портал "электронного правительства":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ШЭП-шлюз "электронного правительства".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перемены имени, отчества, фамилии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 состояния"</w:t>
            </w:r>
            <w:r>
              <w:br/>
            </w:r>
          </w:p>
        </w:tc>
      </w:tr>
    </w:tbl>
    <w:bookmarkStart w:name="z28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перемены имени, отчества, фамилии в том числе внесение изменений, дополнений и исправлений в записи актов гражданского состояния"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Акмолинской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акиму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А-11/537</w:t>
            </w:r>
          </w:p>
        </w:tc>
      </w:tr>
    </w:tbl>
    <w:bookmarkStart w:name="z28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постановление акимата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А-5/189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8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"/>
    <w:bookmarkStart w:name="z2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расторжения брака (супружества), в том числе внесение изменений, дополнений и исправлений в записи актов гражданского состояния" (далее - государственная услуга) оказывается соответствующими подразделениями местных исполнительных органов районов, городов областного значения, осуществляющие функции в сфере регистрации актов гражданского состояния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 поселка, села, сельского округа (далее - аким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Акмолинской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51"/>
    <w:bookmarkStart w:name="z2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(зарегистрированв Реестре государственной регистрации нормативных правовых актов № 11374)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назначения даты регистрации расторжения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26.12.2016 </w:t>
      </w:r>
      <w:r>
        <w:rPr>
          <w:rFonts w:ascii="Times New Roman"/>
          <w:b w:val="false"/>
          <w:i w:val="false"/>
          <w:color w:val="000000"/>
          <w:sz w:val="28"/>
        </w:rPr>
        <w:t>№ А-1/608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bookmarkStart w:name="z3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26.12.2016 </w:t>
      </w:r>
      <w:r>
        <w:rPr>
          <w:rFonts w:ascii="Times New Roman"/>
          <w:b w:val="false"/>
          <w:i w:val="false"/>
          <w:color w:val="000000"/>
          <w:sz w:val="28"/>
        </w:rPr>
        <w:t>№ А-1/608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услугополучателя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- 29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- 44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–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результат государственной услуги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аким сельского округа осуществляет прием документов у услугополучателя и их регистрацию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направляет документы услугодателю-1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осуществляет прием документов, их регистрацию и направляет руководителю –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ознакамливается с документами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– 29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- 44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–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направляет результат государственной услуги акиму сельского округа 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услугополучателю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отметка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услуги.</w:t>
      </w:r>
    </w:p>
    <w:bookmarkEnd w:id="54"/>
    <w:bookmarkStart w:name="z33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3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услугополучателя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осуществляет прием документов у услугополучателя их регистрацию и направляет руководителю –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- 29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- 44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–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результат государственной услуги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аким сельского округа осуществляет прием документов у услугополучателя и их регистрацию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направляет документы услугодателю-1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осуществляет прием документов, их регистрацию и направляет руководителю –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ознакамливается с документами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– 29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- 44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–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направляет результат государственной услуги акиму сельского округа 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услугополучателю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56"/>
    <w:bookmarkStart w:name="z3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3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допустимое время ожидания для сдачи пакета документов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 для регистрации расторжения брака (супружества) на основании решения суда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о государственной регистрации расторжения брака (супружества)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решения суда о расторжении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регистрации расторжения брака (супружества) по взаимному согласию супругов, не имеющих несовершеннолетних детей при обращении услугополучателя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о государственной расторжении брака (супружества)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свидетельство о заключении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документ, подтверждающий уплату в бюджет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регистрации расторжения брака (супружества) на основании вступившего в законную силу решения суда о признании супруга безвестно отсутствующим, либо недееспособным, также с лицами, осужденными приговором суда за совершение преступления к лишению свободы на срок не менее трех лет при обращении услугополучателя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государственной регистрации расторжения брака (супружества) на основании вступившего в законную силу решения суда о признании супруга безвестно отсутствующим, либо недееспособным, также с лицами, осужденными приговором суда за совершение преступления к лишению свободы на срок не менее трех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копия решения суда или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свидетельство о заключении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документ, подтверждающий уплату в бюджет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 для внесения изменений, дополнений и исправлений в актовую запись о расторжении брака (супружества)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внесении изменений, дополнений и исправлений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расторжении брака (супружества), в случае утери оригинала свидетельства – справка о расторжении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Государственной корпорации сверяет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документа подтверждающего оплату услугополучателем в бюджет суммы пошлины (в случае оплаты через ПШЭП), а также свидетельств о регистрации актов гражданского состояния, если регистрация была произведена после 2008 года на территории Республики Казахстан,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акимата Акмолинской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процесс ввода услугополучателем ИИН/БИН и пароля (процесс авторизации) на Портале для получения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проверка на Портале подлинности данных о зарегистрированном услугополучателе через ИИН/БИН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(супружества),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bookmarkStart w:name="z4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 – веб-портал "электронного правительства":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(супружества),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4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Акмолинской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А-1/599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акиму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