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6fbb" w14:textId="e456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ноября 2015 года № А-11/534. Зарегистрировано Департаментом юстиции Акмолинской области 30 декабря 2015 года № 5162.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– постановлением акимата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государственного пособия на детей до восемнадцати лет"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А-11/534</w:t>
            </w:r>
          </w:p>
        </w:tc>
      </w:tr>
    </w:tbl>
    <w:bookmarkStart w:name="z1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затрат на обучение на дому детей-инвалидов"</w:t>
      </w:r>
    </w:p>
    <w:bookmarkEnd w:id="10"/>
    <w:bookmarkStart w:name="z1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1"/>
    <w:bookmarkStart w:name="z1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"Возмещение затрат на обучение на дому детей-инвалидов" (далее - государственная услуга) оказывается отделами занятости и социальных программ районов Акмолинской области, городов Кокшетау и Степногорск (далее – услугодатель).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при назначении возмещения затрат на обучение на дому детей-инвалидов, а также получения информации о назначении возмещения затрат на обучение на дому детей-инвалидов (далее - пособие).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уведомление о назначении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 и регистрацию документов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уведомление о назначении пособия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уведомление и направляет в канцелярию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уведомление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выдача отрывного талона;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уведомления.</w:t>
      </w:r>
    </w:p>
    <w:bookmarkEnd w:id="15"/>
    <w:bookmarkStart w:name="z1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 и подготавливает уведомление о назначении пособия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уведомление и направляет в канцелярию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уведомление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акимата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7"/>
    <w:bookmarkStart w:name="z1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1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работником Государственной корпорации выдается расписка об отказе в приеме заявления на назначение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об инвалидности по форме, утвержденной приказом Министра здравоохранения и социального развития Республики Казахстан от 30 января 2015 года № 44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экспертизы" (зарегистрирован в Реестре государственной регистрации нормативных правовых актов за № 10589);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из учебного заведения, подтверждающий факт обучения ребенка-инвалида на дому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Акмолинской области от 30.12.2016 </w:t>
      </w:r>
      <w:r>
        <w:rPr>
          <w:rFonts w:ascii="Times New Roman"/>
          <w:b w:val="false"/>
          <w:i w:val="false"/>
          <w:color w:val="000000"/>
          <w:sz w:val="28"/>
        </w:rPr>
        <w:t>№ А-1/621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детей-инвалидов"</w:t>
            </w:r>
          </w:p>
        </w:tc>
      </w:tr>
    </w:tbl>
    <w:bookmarkStart w:name="z18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0"/>
    <w:bookmarkStart w:name="z1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РШЭП – автоматизированное рабочее место региональный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детей-инвалидов"</w:t>
            </w:r>
          </w:p>
        </w:tc>
      </w:tr>
    </w:tbl>
    <w:bookmarkStart w:name="z19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затрат на обучение на дому детей-инвалидов"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93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А-11/534</w:t>
            </w:r>
          </w:p>
        </w:tc>
      </w:tr>
    </w:tbl>
    <w:bookmarkStart w:name="z19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24"/>
    <w:bookmarkStart w:name="z1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А-5/188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25"/>
    <w:bookmarkStart w:name="z1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1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отделами занятости и социальных программ районов Акмолинской области, городов Кокшетау и Степногорск и акимами поселка, села, сельского округа (далее –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 и (или) электронная (частично автоматизированная)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справка, подтверждающая принадлежность (либо отсутствие принадлежности) услугополучателя к получателям адресной социальной помощи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 и (или)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2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 (или его представителем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справки, подтверждающей принадлежность заявителя (семьи) к получателям адресной социальной помощи",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</w:t>
      </w:r>
    </w:p>
    <w:bookmarkEnd w:id="29"/>
    <w:bookmarkStart w:name="z2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проверяет, регистрирует и подготавливает справку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справку услугополучателя, подтверждающую принадлежность (либо отсутствие принадлежности) услугополучателя к получателям адресной социальной помощи - 5 минут;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нотариально заверенной доверенности)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подготовка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2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проверяет, регистрирует и подготавливает справку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справку услугополучателя, подтверждающую принадлежность (либо отсутствие принадлежности) услугополучателя к получателям адресной социальной помощи - 5 минут;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нотариально заверенной доверенности)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2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(или его представитель по нотариально заверенной доверенности) при обращении для оказания государственной услуги в Государственную корпорацию предоставляет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документ, удостоверяющий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 не требуется при подтверждении информации, содержащейся в указанном документе, государственной информационной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Акмолинской области от 30.12.2016 </w:t>
      </w:r>
      <w:r>
        <w:rPr>
          <w:rFonts w:ascii="Times New Roman"/>
          <w:b w:val="false"/>
          <w:i w:val="false"/>
          <w:color w:val="000000"/>
          <w:sz w:val="28"/>
        </w:rPr>
        <w:t>№ А-1/621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2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 через Портал</w:t>
      </w:r>
    </w:p>
    <w:bookmarkEnd w:id="36"/>
    <w:bookmarkStart w:name="z2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2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справки, подтверждающей принадлежность заявителя (семьи) к получателям адресной социальной помощи"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представитель по доверенности) к услугодателю</w:t>
      </w:r>
    </w:p>
    <w:bookmarkEnd w:id="39"/>
    <w:bookmarkStart w:name="z271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0104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2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справки, подтверждающей принадлежность заявителя (семьи) к получателям адресной социальной помощи"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представитель по доверенности) через Центр занятости населения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342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А-11/534</w:t>
            </w:r>
          </w:p>
        </w:tc>
      </w:tr>
    </w:tbl>
    <w:bookmarkStart w:name="z2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социальной помощи отдельным категориям нуждающихся граждан по решениям местных представительных органов"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2"/>
    <w:bookmarkStart w:name="z2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социальной помощи отдельным категориям нуждающихся граждан по решениям местных представительных органов"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43"/>
    <w:bookmarkStart w:name="z2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4"/>
    <w:bookmarkStart w:name="z2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45"/>
    <w:bookmarkStart w:name="z2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</w:t>
      </w:r>
    </w:p>
    <w:bookmarkEnd w:id="46"/>
    <w:bookmarkStart w:name="z2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- Портал) инвалиды и лица, имеющие социально значимые заболевания.</w:t>
      </w:r>
    </w:p>
    <w:bookmarkEnd w:id="47"/>
    <w:bookmarkStart w:name="z2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8"/>
    <w:bookmarkStart w:name="z2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уведомление о назначении социальной помощи (далее - уведомление).</w:t>
      </w:r>
    </w:p>
    <w:bookmarkEnd w:id="49"/>
    <w:bookmarkStart w:name="z2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50"/>
    <w:bookmarkStart w:name="z2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2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утвержденного приказом Министра здравоохранения и социального развития Республики Казахстан от 28 апреля 2015 года № 279 (далее – Стандарт).</w:t>
      </w:r>
    </w:p>
    <w:bookmarkEnd w:id="52"/>
    <w:bookmarkStart w:name="z2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</w:p>
    <w:bookmarkEnd w:id="53"/>
    <w:bookmarkStart w:name="z2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54"/>
    <w:bookmarkStart w:name="z2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представляет документы руководителю – 30 минут;</w:t>
      </w:r>
    </w:p>
    <w:bookmarkEnd w:id="55"/>
    <w:bookmarkStart w:name="z2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</w:p>
    <w:bookmarkEnd w:id="56"/>
    <w:bookmarkStart w:name="z2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передает документы в участковую комиссию для проведения обследования материального положения лица (семьи) - 1 рабочий день;</w:t>
      </w:r>
    </w:p>
    <w:bookmarkEnd w:id="57"/>
    <w:bookmarkStart w:name="z2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со дня получения документов от услугодателя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его услугодателю – 2 рабочих дня;</w:t>
      </w:r>
    </w:p>
    <w:bookmarkEnd w:id="58"/>
    <w:bookmarkStart w:name="z2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 – 1 рабочий день;</w:t>
      </w:r>
    </w:p>
    <w:bookmarkEnd w:id="59"/>
    <w:bookmarkStart w:name="z2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 и направляет услугодателю - 2 рабочих дня;</w:t>
      </w:r>
    </w:p>
    <w:bookmarkEnd w:id="60"/>
    <w:bookmarkStart w:name="z2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принятых документов и заключения специальной комиссии о необходимости оказания социальной помощи готовит результат государственной услуги и передает руководителю - 1 рабочий день;</w:t>
      </w:r>
    </w:p>
    <w:bookmarkEnd w:id="61"/>
    <w:bookmarkStart w:name="z2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подписывает результат государственной услуги и направляет в канцелярию - 1 час;</w:t>
      </w:r>
    </w:p>
    <w:bookmarkEnd w:id="62"/>
    <w:bookmarkStart w:name="z2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регистрирует и выдает услугополучателю результат государственной услуги – 30 минут.</w:t>
      </w:r>
    </w:p>
    <w:bookmarkEnd w:id="63"/>
    <w:bookmarkStart w:name="z2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округа:</w:t>
      </w:r>
    </w:p>
    <w:bookmarkEnd w:id="64"/>
    <w:bookmarkStart w:name="z3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документов, регистрирует и выдает услугополучателю отрывной талон заявления с отметкой о принятии документов – 30 минут;</w:t>
      </w:r>
    </w:p>
    <w:bookmarkEnd w:id="65"/>
    <w:bookmarkStart w:name="z3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передает документы в участковую комиссию для проведения обследования материального положения лица (семьи) - 1 рабочий день;</w:t>
      </w:r>
    </w:p>
    <w:bookmarkEnd w:id="66"/>
    <w:bookmarkStart w:name="z3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его акиму сельского округа – 2 рабочих дня;</w:t>
      </w:r>
    </w:p>
    <w:bookmarkEnd w:id="67"/>
    <w:bookmarkStart w:name="z3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со дня получения акта и заключения участковой комиссии направляет их с приложенными документами услугодателю - 1 рабочий день;</w:t>
      </w:r>
    </w:p>
    <w:bookmarkEnd w:id="68"/>
    <w:bookmarkStart w:name="z3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 – 1 рабочий день;</w:t>
      </w:r>
    </w:p>
    <w:bookmarkEnd w:id="69"/>
    <w:bookmarkStart w:name="z3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 и направляет услугодателю - 2 рабочих дня;</w:t>
      </w:r>
    </w:p>
    <w:bookmarkEnd w:id="70"/>
    <w:bookmarkStart w:name="z3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принятых документов и заключения специальной комиссии о необходимости оказания социальной помощи готовит результат государственной услуги и передает руководителю - 1 час;</w:t>
      </w:r>
    </w:p>
    <w:bookmarkEnd w:id="71"/>
    <w:bookmarkStart w:name="z3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подписывает результат государственной услуги и направляет в канцелярию - 1 час;</w:t>
      </w:r>
    </w:p>
    <w:bookmarkEnd w:id="72"/>
    <w:bookmarkStart w:name="z3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регистрирует и направляет акиму сельского округа результат государственной услуги – 1 рабочий день;</w:t>
      </w:r>
    </w:p>
    <w:bookmarkEnd w:id="73"/>
    <w:bookmarkStart w:name="z3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результат государственной услуги – 30 минут.</w:t>
      </w:r>
    </w:p>
    <w:bookmarkEnd w:id="74"/>
    <w:bookmarkStart w:name="z3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недостаточности документов для оказания социальной помощи, либо невозможности предоставления заявителем необходимых документов в связи с их порчей, утерей срок оказания государственной услуги - 20 рабочих дней.</w:t>
      </w:r>
    </w:p>
    <w:bookmarkEnd w:id="75"/>
    <w:bookmarkStart w:name="z3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76"/>
    <w:bookmarkStart w:name="z3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регистрация;</w:t>
      </w:r>
    </w:p>
    <w:bookmarkEnd w:id="77"/>
    <w:bookmarkStart w:name="z3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78"/>
    <w:bookmarkStart w:name="z3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участковую комиссию;</w:t>
      </w:r>
    </w:p>
    <w:bookmarkEnd w:id="79"/>
    <w:bookmarkStart w:name="z3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заключения участковой комиссией;</w:t>
      </w:r>
    </w:p>
    <w:bookmarkEnd w:id="80"/>
    <w:bookmarkStart w:name="z3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документов специальной комиссии;</w:t>
      </w:r>
    </w:p>
    <w:bookmarkEnd w:id="81"/>
    <w:bookmarkStart w:name="z3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о необходимости оказания социальной помощи;</w:t>
      </w:r>
    </w:p>
    <w:bookmarkEnd w:id="82"/>
    <w:bookmarkStart w:name="z3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результата государственной услуги;</w:t>
      </w:r>
    </w:p>
    <w:bookmarkEnd w:id="83"/>
    <w:bookmarkStart w:name="z3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государственной услуги;</w:t>
      </w:r>
    </w:p>
    <w:bookmarkEnd w:id="84"/>
    <w:bookmarkStart w:name="z3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результата государственной услуги.</w:t>
      </w:r>
    </w:p>
    <w:bookmarkEnd w:id="85"/>
    <w:bookmarkStart w:name="z32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6"/>
    <w:bookmarkStart w:name="z3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7"/>
    <w:bookmarkStart w:name="z3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88"/>
    <w:bookmarkStart w:name="z3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89"/>
    <w:bookmarkStart w:name="z3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90"/>
    <w:bookmarkStart w:name="z3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комиссия;</w:t>
      </w:r>
    </w:p>
    <w:bookmarkEnd w:id="91"/>
    <w:bookmarkStart w:name="z3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специальная комиссия;</w:t>
      </w:r>
    </w:p>
    <w:bookmarkEnd w:id="92"/>
    <w:bookmarkStart w:name="z3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округа.</w:t>
      </w:r>
    </w:p>
    <w:bookmarkEnd w:id="93"/>
    <w:bookmarkStart w:name="z3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4"/>
    <w:bookmarkStart w:name="z3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95"/>
    <w:bookmarkStart w:name="z3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представляет документы руководителю – 30 минут;</w:t>
      </w:r>
    </w:p>
    <w:bookmarkEnd w:id="96"/>
    <w:bookmarkStart w:name="z3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и определяет ответственного исполнителя - 1 час;</w:t>
      </w:r>
    </w:p>
    <w:bookmarkEnd w:id="97"/>
    <w:bookmarkStart w:name="z3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и передает документы в участковую комиссию для проведения обследования материального положения лица (семьи) - 1 рабочий день;</w:t>
      </w:r>
    </w:p>
    <w:bookmarkEnd w:id="98"/>
    <w:bookmarkStart w:name="z3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со дня получения документов от услугодателя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его услугодателю – 2 рабочих дня;</w:t>
      </w:r>
    </w:p>
    <w:bookmarkEnd w:id="99"/>
    <w:bookmarkStart w:name="z3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 – 1 рабочий день;</w:t>
      </w:r>
    </w:p>
    <w:bookmarkEnd w:id="100"/>
    <w:bookmarkStart w:name="z3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 и направляет услугодателю - 2 рабочих дня;</w:t>
      </w:r>
    </w:p>
    <w:bookmarkEnd w:id="101"/>
    <w:bookmarkStart w:name="z3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принятых документов и заключения специальной комиссии о необходимости оказания социальной помощи готовит результат государственной услуги и передает руководителю - 1 рабочий день;</w:t>
      </w:r>
    </w:p>
    <w:bookmarkEnd w:id="102"/>
    <w:bookmarkStart w:name="z3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подписывает результат государственной услуги и направляет в канцелярию - 1 час;</w:t>
      </w:r>
    </w:p>
    <w:bookmarkEnd w:id="103"/>
    <w:bookmarkStart w:name="z3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регистрирует и выдает услугополучателю результат государственной услуги – 30 минут.</w:t>
      </w:r>
    </w:p>
    <w:bookmarkEnd w:id="104"/>
    <w:bookmarkStart w:name="z3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округа:</w:t>
      </w:r>
    </w:p>
    <w:bookmarkEnd w:id="105"/>
    <w:bookmarkStart w:name="z3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документов, регистрирует и выдает услугополучателю отрывной талон заявления с отметкой о принятии документов – 30 минут;</w:t>
      </w:r>
    </w:p>
    <w:bookmarkEnd w:id="106"/>
    <w:bookmarkStart w:name="z3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передает документы в участковую комиссию для проведения обследования материального положения лица (семьи) - 1 рабочий день;</w:t>
      </w:r>
    </w:p>
    <w:bookmarkEnd w:id="107"/>
    <w:bookmarkStart w:name="z3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его акиму сельского округа – 2 рабочих дня;</w:t>
      </w:r>
    </w:p>
    <w:bookmarkEnd w:id="108"/>
    <w:bookmarkStart w:name="z3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со дня получения акта и заключения участковой комиссии направляет их с приложенными документами услугодателю - 1 рабочий день;</w:t>
      </w:r>
    </w:p>
    <w:bookmarkEnd w:id="109"/>
    <w:bookmarkStart w:name="z3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 – 1 рабочий день;</w:t>
      </w:r>
    </w:p>
    <w:bookmarkEnd w:id="110"/>
    <w:bookmarkStart w:name="z3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 и направляет услугодателю - 2 рабочих дня;</w:t>
      </w:r>
    </w:p>
    <w:bookmarkEnd w:id="111"/>
    <w:bookmarkStart w:name="z3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принятых документов и заключения специальной комиссии о необходимости оказания социальной помощи готовит результат государственной услуги и передает руководителю - 1 час;</w:t>
      </w:r>
    </w:p>
    <w:bookmarkEnd w:id="112"/>
    <w:bookmarkStart w:name="z3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подписывает результат государственной услуги и направляет в канцелярию - 1 час;</w:t>
      </w:r>
    </w:p>
    <w:bookmarkEnd w:id="113"/>
    <w:bookmarkStart w:name="z3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регистрирует и направляет акиму сельского округа результат государственной услуги – 1 рабочий день;</w:t>
      </w:r>
    </w:p>
    <w:bookmarkEnd w:id="114"/>
    <w:bookmarkStart w:name="z3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результат государственной услуги – 30 минут.</w:t>
      </w:r>
    </w:p>
    <w:bookmarkEnd w:id="115"/>
    <w:bookmarkStart w:name="z35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16"/>
    <w:bookmarkStart w:name="z3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17"/>
    <w:bookmarkStart w:name="z3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18"/>
    <w:bookmarkStart w:name="z3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</w:p>
    <w:bookmarkEnd w:id="119"/>
    <w:bookmarkStart w:name="z3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120"/>
    <w:bookmarkStart w:name="z3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1"/>
    <w:bookmarkStart w:name="z3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</w:t>
      </w:r>
    </w:p>
    <w:bookmarkEnd w:id="122"/>
    <w:bookmarkStart w:name="z3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23"/>
    <w:bookmarkStart w:name="z3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24"/>
    <w:bookmarkStart w:name="z3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125"/>
    <w:bookmarkStart w:name="z3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26"/>
    <w:bookmarkStart w:name="z3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услуполучателем, сформированный ИС "ЦОН". Электронный документ формируется с использованием ЭЦП руководителя услугодателя.</w:t>
      </w:r>
    </w:p>
    <w:bookmarkEnd w:id="127"/>
    <w:bookmarkStart w:name="z3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8"/>
    <w:bookmarkStart w:name="z3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</w:tbl>
    <w:bookmarkStart w:name="z36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130"/>
    <w:bookmarkStart w:name="z3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2"/>
    <w:bookmarkStart w:name="z3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</w:p>
    <w:bookmarkEnd w:id="133"/>
    <w:bookmarkStart w:name="z3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региональный шлюз "электронного правительства"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</w:tbl>
    <w:bookmarkStart w:name="z37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 при обращении услугополучателя к услугодателю</w:t>
      </w:r>
    </w:p>
    <w:bookmarkEnd w:id="135"/>
    <w:bookmarkStart w:name="z3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6454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 При обращении услугополучателя акиму сельского округа</w:t>
      </w:r>
    </w:p>
    <w:bookmarkEnd w:id="138"/>
    <w:bookmarkStart w:name="z3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51689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