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985fc" w14:textId="5a985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2016-2018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14 декабря 2015 года № 5С-43-2. Зарегистрировано Департаментом юстиции Акмолинской области 28 декабря 2015 года № 5147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Акмолинский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областной бюджет на 2016 - 2018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157 969 320,2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17 653 051,5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2 023 501,6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11 109,7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138 281 657,4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157 543 490,0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7 488 295,7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8 382 733,0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894 437,3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496 671,9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500 000,0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3 328,1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-7 559 137,4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7 559 137,4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Акмолинского областного маслихата от 12.12.2016 </w:t>
      </w:r>
      <w:r>
        <w:rPr>
          <w:rFonts w:ascii="Times New Roman"/>
          <w:b w:val="false"/>
          <w:i w:val="false"/>
          <w:color w:val="ff0000"/>
          <w:sz w:val="28"/>
        </w:rPr>
        <w:t>№ 6С-7-3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Установить нормативы распределения доходов в областной бюджет, в бюджеты районов и городов Кокшетау и Степногорск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индивидуальному подоходному налогу с доходов, облагаемых у источника выплаты в областной бюджет –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индивидуальному подоходному налогу с доходов иностранных граждан, облагаемых у источника выплаты в областной бюджет – 100 %;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 социальному налогу в бюджеты районов и городов Кокшетау и Степногорск –100%.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Учесть, что в областном бюджете на 2016 год предусмотрены бюджетные изъятия из бюджета города Кокшетау в сумме 11 841 937 тысяч тенге и из бюджета города Степногорск в сумме 301 859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Учесть в составе поступлений областного бюджета на 2016 год целевые трансферты и бюджетные кредиты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Распределение указанных сумм целевых трансфертов и бюджетных кредитов определяется постановлением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Учесть, что в областном бюджете на 2016 год предусмотрены объемы субвенций, передаваемых из областного бюджета бюджетам районов (городов областного значения), в сумме 19 233 260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Аккольскому 1 003 467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Аршалынскому 982 838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Астраханскому 1 231 267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Атбасарскому 1 035 037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Буландынскому 1 531 037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Бурабайскому 285 988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Егиндыкольскому 647 184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Енбекшильдерскому 967 675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Ерейментаускому 1 259 833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Есильскому 1 165 452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Жаксынскому 1 416 817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Жаркаинскому 1 346 199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Зерендинскому 749 672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Коргалжынскому 1 132 944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Сандыктаускому 1 119 282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Целиноградскому 2 351 360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Шортандинскому 1 007 208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Учесть, что в составе расходов областного бюджета на 2016 год предусмотрены целевые трансферты бюджетам районов (городов областного значения)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Распределение указанных сумм целевых трансфертов определяется постановлением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Учесть, что в областном бюджете предусмотрен возврат средств в республиканский бюджет, в связи с передачей функций и полномочий местных исполнительных органов,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содержание учебного центра департамента внутренних дел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осуществление образовательного процесса в организациях среднего образования, в соответствии с государственными общеобязательными стандартами образования, для проведения апробации по внедрению подушевого финансирования в среднем образовании.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Учесть, что в областном бюджете на 2016 год предусмотрено погашение бюджетных кредитов в республиканский бюджет в сумме 836 661,3 тысяча тенге, в том числе: погашение долга местного исполнительного органа перед вышестоящим бюджетом – 786 312,6 тысяч тенге, возврат неиспользованных бюджетных кредитов, выданных из республиканского бюджета – 50 348,7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8 - в редакции решения Акмолинского областного маслихата от 04.11.2016 </w:t>
      </w:r>
      <w:r>
        <w:rPr>
          <w:rFonts w:ascii="Times New Roman"/>
          <w:b w:val="false"/>
          <w:i w:val="false"/>
          <w:color w:val="ff0000"/>
          <w:sz w:val="28"/>
        </w:rPr>
        <w:t>№ 6С-6-2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Утвердить резерв местного исполнительного органа области на 2016 год в сумме 107 259,6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9 - в редакции решения Акмолинского областного маслихата от 04.11.2016 </w:t>
      </w:r>
      <w:r>
        <w:rPr>
          <w:rFonts w:ascii="Times New Roman"/>
          <w:b w:val="false"/>
          <w:i w:val="false"/>
          <w:color w:val="ff0000"/>
          <w:sz w:val="28"/>
        </w:rPr>
        <w:t>№ 6С-6-2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Установить лимит долга местного исполнительного органа области на 2016 год в размере 18 130 657,3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10 - в редакции решения Акмолинского областного маслихата от 20.07.2016 </w:t>
      </w:r>
      <w:r>
        <w:rPr>
          <w:rFonts w:ascii="Times New Roman"/>
          <w:b w:val="false"/>
          <w:i w:val="false"/>
          <w:color w:val="ff0000"/>
          <w:sz w:val="28"/>
        </w:rPr>
        <w:t>№ 6С-4-2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Учесть, что в областном бюджете на 2016 год предусмотрены средства на предоставление дополнительного поощрения безвозмездным донорам в размере 0,75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Учесть, что в областном бюджете на 2016 год для работников здравоохранения предусмотрены средства на возмещение транспортных расходов, связанных с разъездным характером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Установить специалистам здравоохранения, социального обеспечения, образования, культуры и спорта, являющихся гражданскими служащими и работающих в сельской местности, повышенные на двадцать пять процентов должностные оклады и тарифные ставки, по сравнению с окладами и ставками специалистов, занимающихся этими видами деятельности в городских условиях, согласно перечню, согласованному с областным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Утвердить перечень областных бюджетных программ, не подлежащих секвестру в процессе исполнения областного бюджета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Утвердить перечень районных бюджетных программ, не подлежащих секвестру в процессе исполнения районных бюджетов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Настоящее решение вступает в силу со дня государственной регистрации в Департаменте юстиции Акмолинской области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 Акмолинского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Е.Мащинская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Акмолинского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Д.Нурмулдин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Акмолинской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14.12.2015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"Управление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Б.Малгаждаров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14.12.2015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5С-43-2</w:t>
            </w:r>
          </w:p>
        </w:tc>
      </w:tr>
    </w:tbl>
    <w:bookmarkStart w:name="z2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2016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Акмолинского областного маслихата от 12.12.2016 </w:t>
      </w:r>
      <w:r>
        <w:rPr>
          <w:rFonts w:ascii="Times New Roman"/>
          <w:b w:val="false"/>
          <w:i w:val="false"/>
          <w:color w:val="ff0000"/>
          <w:sz w:val="28"/>
        </w:rPr>
        <w:t>№ 6С-7-3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"/>
        <w:gridCol w:w="763"/>
        <w:gridCol w:w="574"/>
        <w:gridCol w:w="6466"/>
        <w:gridCol w:w="39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157 969 320,2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17 653 051,5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15 908 373,1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15 908 373,1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1 744 678,4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1 744 678,4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2 023 501,6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918 229,7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918 229,7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1 035 516,5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1 035 516,5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138 281 657,4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12 868 509,4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12 868 509,4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125 413 148,0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125 413 148,0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913"/>
        <w:gridCol w:w="913"/>
        <w:gridCol w:w="6523"/>
        <w:gridCol w:w="33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157 543 490,0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2 355 988,8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926 053,2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793 384,9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799 383,4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исполнения местного бюджета и управления коммунальной собственностью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666 686,0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126 791,9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126 791,9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30 150,8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47 509,1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221 535,2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221 535,2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238 944,9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169 538,9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54 524,3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 органа и подведомственных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42 054,2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27 351,8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5 740 308,8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5 696 562,8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4 845 146,8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758 295,9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34 528,9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35 038,4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19 394 622,8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16 866 271,0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129 682,8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983 193,1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66 931,6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664 046,7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214 415,4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7 047 574,3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4 815 879,0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79 786,2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вновь вводимых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676 058,0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712 873,2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цифровой образовательной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1 156 553,6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и реконструкцию объектов дошкольного воспитания и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441 212,8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668 753,1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технического, профессионального и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1 120 167,2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854 816,9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265 350,3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28 046 983,0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27 104 253,0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562 781,0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298 743,6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3 845 880,8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598 527,6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764 603,3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1 067 463,0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882 713,2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кредиторской задолженности по обязательствам организаций здравоохранения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14 545 174,0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664 145,2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1 308 430,0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942 730,0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885 456,9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врачебных амбулаторий и фельдшерско-акушерских пунктов, расположенных в сельских населенных пунктах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4 543 625,0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2 660 619,7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111 541,7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582 801,7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954 324,3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226 277,1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оказания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65 929,6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1 220 775,5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1 173 502,4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91 015,8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91 015,8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8 194 047,4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22 492,6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22 492,6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71 197,9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71 197,9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развитие городов и сельских населенных пунктов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развитие городов и сельских населенных пунктов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4 284 688,8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1 318 665,0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1 940 055,2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335 304,5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(или) реконструкцию жилья и инженерно-коммуникационной инфраструктуры для переселения жителей населенных пунктов Калачи и Красногорский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690 664,1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3 756 724,1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66 965,2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925 942,0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2 204 265,6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5 871 828,9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314 719,5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25 029,5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1 169 048,1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198 516,7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242 817,6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530 323,2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44 319,5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556 389,4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внутренней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169 664,2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386 656,3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89 263,9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51 218,4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231 546,1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230 180,4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192 956,1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134 930,9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50 770,8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3 267 135,0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2 799 566,1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29 441,3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824 865,8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302 345,8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301 979,7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33 673 911,1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1 188 604,6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85 246,5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749 477,3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лесонасаждений вдоль автомобильной дороги "Астана-Щучинск" на участках "Шортанды-Щучинск"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31 434 530,0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147 827,2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246 817,2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149 103,2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8 380 460,6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1 383 288,5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2 423 386,6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в рамках страхования и гарантирования займов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130 449,5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6 447 192,0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10 274 723,0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1 518 526,0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945 172,2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102 000,3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763 903,7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за использованием и охраной земель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контроля за использованием и охраной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788 620,2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688 028,9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48 309,2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48 309,2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5 717 801,1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5 656 247,1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62 711,4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33 346,9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773 186,0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1 519 242,0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580 762,7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финансирование приоритетных проектов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приоритетных проектов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1 988 615,1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20 665 671,2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18 469 491,3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107 259,6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1 055 126,2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11 892 966,5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компенсации потерь местных бюджетов и экономической стабильности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5 414 139,0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771 469,0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Единой программы поддержки и развития бизнеса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Дорожная карта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Единой программы поддержки и развития бизнеса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Дорожная карта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631 612,0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Единой программы поддержки и развития бизнеса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Дорожная карта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741 705,7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Единой программы поддержки и развития бизнеса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Дорожная карта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741 705,7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566 279,2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Единой программы поддержки и развития бизнеса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Дорожная карта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566 279,2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21 484 541,6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21 484 541,6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19 233 260,0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142 763,1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1 754 040,0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7 488 295,7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8 382 733,0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1 051 949,0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1 051 949,0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бюджетных кредитов для содействия развитию предпринимательства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1 051 949,0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6 520 996,0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1 258 988,0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1 258 988,0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5 262 008,0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5 262 008,0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моногородах, малых городах и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894 437,3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894 437,3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894 437,3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844 088,6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496 671,9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-7 559 137,4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7 559 137,4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5С-43-2</w:t>
            </w:r>
          </w:p>
        </w:tc>
      </w:tr>
    </w:tbl>
    <w:bookmarkStart w:name="z3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2017 год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2 - в редакции решения Акмолинского областного маслихата от 04.11.2016 </w:t>
      </w:r>
      <w:r>
        <w:rPr>
          <w:rFonts w:ascii="Times New Roman"/>
          <w:b w:val="false"/>
          <w:i w:val="false"/>
          <w:color w:val="ff0000"/>
          <w:sz w:val="28"/>
        </w:rPr>
        <w:t>№ 6С-6-2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783"/>
        <w:gridCol w:w="590"/>
        <w:gridCol w:w="6638"/>
        <w:gridCol w:w="369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95 263 905,0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16 918 739,0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15 075 429,0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15 075 429,0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1 843 310,0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1 843 310,0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77 893 817,0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10 182 609,0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10 182 609,0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67 711 208,0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67 711 208,0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962"/>
        <w:gridCol w:w="962"/>
        <w:gridCol w:w="6495"/>
        <w:gridCol w:w="32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95 309 181,0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1 505 926,0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851 449,0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791 508,0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1 044 883,0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1 012 145,0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891 781,0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5 793 992,0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5 630 933,0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5 163 133,0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9 664 434,0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8 014 663,0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 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5 439 925,0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технического, профессионального и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1 022 449,0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798 539,0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8 229 987,0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8 229 987,0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3 462 214,0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766 406,0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731 570,0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3 141 310,0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1 847 494,0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1 074 201,0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1 037 267,0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5 061 373,3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2 612 393,3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708 931,3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1 574 398,0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2 448 980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1 760 609,0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5 055 243,0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503 582,0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внутренней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2 671 620,0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2 254 420,0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275 898,0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16 895 992,0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14 778 147,0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605 377,0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 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5 450 090,0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3 016 243,0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1 576 762,0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3 678 741,0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786 084,0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748 127,0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за использованием и охраной земель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контроля за использованием и охраной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848 149,0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3 854 245,0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3 854 245,0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708 313,0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1 883 221,0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1 192 550,0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14 741 216,7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14 350 637,7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14 150 637,7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государственных обязательств по проектам государственно-частного партнерства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19 471 120,0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19 471 120,0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19 471 120,0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691 959,0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бюджетных кредитов для содействия развитию предпринимательства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723 182,0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723 182,0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723 182,0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723 182,0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-14 053,0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5С-43-2</w:t>
            </w:r>
          </w:p>
        </w:tc>
      </w:tr>
    </w:tbl>
    <w:bookmarkStart w:name="z3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2018 год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3 - в редакции решения Акмолинского областного маслихата от 04.11.2016 </w:t>
      </w:r>
      <w:r>
        <w:rPr>
          <w:rFonts w:ascii="Times New Roman"/>
          <w:b w:val="false"/>
          <w:i w:val="false"/>
          <w:color w:val="ff0000"/>
          <w:sz w:val="28"/>
        </w:rPr>
        <w:t>№ 6С-6-2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783"/>
        <w:gridCol w:w="590"/>
        <w:gridCol w:w="6638"/>
        <w:gridCol w:w="369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96 046 259,0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17 588 343,0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15 690 083,0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15 690 083,0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1 898 260,0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1 898 260,0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77 990 806,0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10 882 680,0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10 882 680,0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67 108 126,0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67 108 126,0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962"/>
        <w:gridCol w:w="962"/>
        <w:gridCol w:w="6495"/>
        <w:gridCol w:w="32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96 071 343,0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1 547 288,0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880 507,0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819 046,0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1 056 029,0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931 937,0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5 626 711,0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5 626 711,0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5 212 801,0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9 509 716,0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8 091 211,0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825 738,0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572 303,0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5 486 900,0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1 041 924,0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813 715,0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8 588 655,0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8 417 655,0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3 533 078,0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739 131,0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3 071 226,0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1 884 757,0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829 263,0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1 097 138,0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1 059 555,0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4 124 451,0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1 872 079,0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2 252 372,0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1 566 957,0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5 081 855,0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840 228,0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внутренней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2 777 126,0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2 352 086,0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16 908 337,0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967 871,0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561 375,0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14 780 591,0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5 695 344,0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3 016 243,0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1 647 716,0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3 324 881,0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748 127,0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за использованием и охраной земель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контроля за использованием и охраной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2 879 795,0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2 879 795,0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708 313,0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1 192 550,0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17 871 470,0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17 394 833,0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17 194 833,0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государственных обязательств по проектам государственно-частного партнерства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19 238 781,0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19 238 781,0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19 238 781,0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-915 430,0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628 404,0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бюджетных кредитов для содействия развитию предпринимательства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1 543 834,0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1 543 834,0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1 543 834,0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1 543 834,0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890 346,0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-890 346,0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5С-43-2</w:t>
            </w:r>
          </w:p>
        </w:tc>
      </w:tr>
    </w:tbl>
    <w:bookmarkStart w:name="z4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2016 год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4 - в редакции решения Акмолинского областного маслихата от 04.11.2016 </w:t>
      </w:r>
      <w:r>
        <w:rPr>
          <w:rFonts w:ascii="Times New Roman"/>
          <w:b w:val="false"/>
          <w:i w:val="false"/>
          <w:color w:val="ff0000"/>
          <w:sz w:val="28"/>
        </w:rPr>
        <w:t>№ 6С-6-2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3"/>
        <w:gridCol w:w="4987"/>
      </w:tblGrid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79 829 774,0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67 188 300,0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экономической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3 479 744,0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компенсации потерь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2 729 859,0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15 130 362,0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1 352 964,0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размещение государственного социального заказа в неправительственных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на развитие служб "Инватакси"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оказания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обеспечения инвалидов 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7 002 086,0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4 815 879,0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государственного образовательного заказа на подготовку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стипендии обучающимся в организациях технического и профессионального образования на основании государственного образовательного заказа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апробирование подушевого финансирования организаций среднего образования,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апробирование подушевого финансирования в 10-11 классах организаций среднего образования с января по август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апробирование подушевого финансирования в 1-11 классах организаций среднего образования с 1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вновь вводимых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676 058,0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цифровой образовательной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17 820 916,0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и расширение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закуп лекарственных средств, вакцин и других иммунобиологических препаратов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3 157 126,0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медицинской помощи онкологическим больным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1 193 074,0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медицинской помощи населению субъектами здравоохранения районного значения и села и амбулаторно-поликлинической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13 325 216,0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стипендий обучающимся в медицинских организациях технического и профессионального, послесреднего образования на основании государственного образовательного заказа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сопровождения сурдопереводом, транслирование новостных телепередач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и проведение поисково-разведочных работ на подземные воды для хозяйственно-питьевого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штатной численности местных исполнительных органов, осуществляющих контроль за безопасной эксплуатацией опасных технических устройств объектов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финансирование приоритетных проектов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660 137,0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дорожных знаков и указателей в местах расположения организаций, ориентированных на обслуживание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Обустройство пешеходных переходов звуковыми и световыми устройствами в местах расположения организаций, ориентированных на обслуживание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771 469,0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поддержку частного предпринимательства в регионах,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771 469,0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631 612,0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гарантирование по кредитам банков для реализации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16 626 340,0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10 274 723,0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1 518 526,0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2 299 582,0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2 308 942,0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за использованием и охраной земель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уполномоченного органа по контролю за использованием и охраной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местных исполнительных органов по делам архитектуры, градостроительства, строительства и государственного 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5 517 729,0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2 973 913,0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системы водоснабжения в сельских населенных 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 и (или) строительство, реконструкцию жилья коммунального жилищного фонда,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строительства жилья для очередников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жилья для молодых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 и (или) обустройство инженерно-коммуникационной инфраструктуры,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1 195 959,0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1 195 959,0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Единой программы поддержки и развития бизнеса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Дорожная карта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бизнеса 2020",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711 278,0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711 278,0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1 025 074,0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Единой программы поддержки и развития бизнеса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Дорожная карта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бизнеса 2020",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1 518 742,0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1 518 742,0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5 262 008,0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и строительство систем тепло-водоснабжения и водоотведения,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5 262 008,0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кредитования из средств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5 262 008,0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1 164 989,0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содействие развитию предпринимательства в моногородах, малых городах и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содействие развитию предпринимательства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1 051 949,0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кредитования из средств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5С-43-2</w:t>
            </w:r>
          </w:p>
        </w:tc>
      </w:tr>
    </w:tbl>
    <w:bookmarkStart w:name="z3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бюджетам районов (городов областного значения) на 2016 год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5 - в редакции решения Акмолинского областного маслихата от 12.12.2016 </w:t>
      </w:r>
      <w:r>
        <w:rPr>
          <w:rFonts w:ascii="Times New Roman"/>
          <w:b w:val="false"/>
          <w:i w:val="false"/>
          <w:color w:val="ff0000"/>
          <w:sz w:val="28"/>
        </w:rPr>
        <w:t>№ 6С-7-3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4"/>
        <w:gridCol w:w="5336"/>
      </w:tblGrid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12 449 071,3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8 071 536,5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и укрепление материально-технической базы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электронных учебников для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получение среднего образования осужденными находящимися в ЕЦ-166/11 г.Степногорск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присуждение гранта "Лучшая организация среднего образования" СШ №6 г.Кокшетау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вновь вводимой школы на 200 мест в г.Ерейментау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передачей расходов детских юношеских спортивных школ из областного бюджета на районные (городские) бюджеты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и установку искусственного покрытия для футбольного поля, легкоатлетических дорожек и трибун для зрителей в Астраханском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текущего ремонта и озеленения стадиона в с.Астраханка Астраханского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текущего ремонта административного комплекса ДЮСШ в п.Шантобе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на развитие служб "Инватакси"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единовременной материальной помощи к 71-летию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2 000 914,1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и содержание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1 988 615,1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городов и сельских населенных пунктов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2 204 265,6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2 045 421,9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158 843,7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763 903,7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(до 50%) стоимости сельскохозяйственных животных (крупного и мелкого рогатого скота) больных бруцеллезом направленных на санитарный убой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проведение мероприятий по очагам сибиреязвенных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2 420 726,0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компенсацию потерь нижестоящих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1 754 040,0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Единовременные выплаты к 25-летию Дня Независимости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666 686,0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укрепление материально-технической базы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городов и сельских населенных пунктов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4 377 534,8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3 973 617,1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301 880,8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668 753,1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744 096,2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реконструкцию жилья и инженерно-коммуникационной инфраструктуры для переселения жителей населенных пунктов Калачи и Красногорский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690 664,1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административных зданий в Целиноградском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инфраструктуры досуга, отдыха и социальной сферы города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230 180,4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375 517,7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5С-43-2</w:t>
            </w:r>
          </w:p>
        </w:tc>
      </w:tr>
    </w:tbl>
    <w:bookmarkStart w:name="z3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областных бюджетных программ, не подлежащих секвестру в процессе исполнения областного бюджета на 2016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5С-43-2</w:t>
            </w:r>
          </w:p>
        </w:tc>
      </w:tr>
    </w:tbl>
    <w:bookmarkStart w:name="z4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районных бюджетов на 2016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