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f5c9" w14:textId="e49f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ноября 2015 года № А-11/521. Зарегистрировано Департаментом юстиции Акмолинской области 21 декабря 2015 года № 5129.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20 марта 2014 года № А-3/99 "Об утверждении регламента государственной услуги "Выдача лицензии, переоформление, выдача дубликатов лицензии на медицинскую деятельность" от 16 октября 2014 года № А-9/497 (зарегистрировано в Реестре государственной регистрации нормативных правовых актов № 4472, опубликовано 9 декабря 2014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Нуркенова Н.Ж.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А-11/561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(далее-государственная услуга) оказывается государственным учреждением "Управление здравоохранения Акмолинской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№ 11356) (далее -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– 1 рабочий день;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приложение к лицензии на медицинскую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 либо мотивированный ответ об отказе - 12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переоформление лицензии и (или) приложения к лицензии на медицинскую деятельность - проверяет поступившие документы, подготавливает переоформленную лицензию и (или) приложение к лицензии, либо мотивированный ответ об отказе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на медицинскую деятельность - проверяет поступившие документы, подготавливает дубликат лицензии и (или) приложение к лицензии, либо мотивированный ответ об отказе - 1 рабочий день;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электронно-цифровой подписью (далее – ЭЦП)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отказе. В случае обращения услугополучателя за лицензией и (или) приложением к лицензии, переоформленной лицензией и (или) приложением к лицензии, дубликатом лицензии и (или) приложением к лицензии на бумажном носителе, документ подписывается ЭЦП через портал, распечатывается, заверяется печатью и подписью руководителя – 1 час;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 через ИС ГБД "Е-лицензирование" – 15 минут.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документов, подготовка мотивированного ответа об отказе в дальнейшем рассмотрении заявления;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деятельность, либо мотивированного ответа об отказе;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деятельность, либо мотивированного ответа об отказе;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деятельность, либо мотивированного ответа об отказе.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услугодателя, с момента подачи услугополучателем необходимых документов, осуществляет прием документов, проводит регистрацию в ИС ГБД "Е-лицензирование" и направляет на резолюцию руководителю – 15 минут;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подготавливает мотивированный ответ о прекращении рассмотрения заявления – 1 рабочий день;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на медицинскую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лицензии, либо мотивированный ответ об отказе - 12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на медицинскую деятельность - проверяет поступившие документы, подготавливает переоформленную лицензию и (или) приложение к лицензии, либо мотивированный ответ об отказе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на медицинскую деятельность - проверяет поступившие документы, подготавливает дубликат лицензии и (или) приложение к лицензии, либо мотивированный ответ об отказе - 1 рабочий день;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ЭЦП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отказе. В случае обращения услугополучателя за лицензией и (или) приложением к лицензии, переоформленной лицензией и (или) приложением к лицензии, дубликатом лицензии и (или) приложением к лицензии на бумажном носителе, документ подписывается ЭЦП через портал, распечатывается, заверяется печатью и подписью руководителя – 1 час;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приложение к лицензии на медицинскую деятельность, либо мотивированный ответ об отказе через ИС ГБД "Е-лицензирование" – 15 минут.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подлинности данных о зарегистрированном услугополучателе на портале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дальнейшее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услугополучателя через ПШЭП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сформированное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информационная система "портал 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