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1409" w14:textId="b011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ноября 2015 года № А-11/523. Зарегистрировано Департаментом юстиции Акмолинской области 21 декабря 2015 года № 5128. Утратило силу постановлением акимата Акмолинской области от 20 марта 2020 года № А-4/152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Министра сельского хозяйства Республики Казахстан от 30 апреля 2015 года № 18-03/390.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прием, регистрацию документов, передает на рассмотрение руководителю – 15 минут;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представленных документов и направляет руководителю проект постановления для согласования – 1 рабочий день;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согласовывает проект постановления и направляет в акимат области на согласование – 1 час;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 проводит согласование проекта постановления, принимает решение и направляет в канцелярию услугодателю – 2 рабочих дня;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услугополучателю результат оказания государственной услуги – 15 минут.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проекта постановления акимата области на согласование;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проекта постановления в акимат области;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постановление акимата области;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области.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прием, регистрацию документов, передает на рассмотрение руководителю – 15 минут;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представленных документов и направляет руководителю проект постановления для согласования – 1 рабочий день;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согласовывает проект постановления и направляет в акимат области на согласование – 1 час;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 проводит согласование проекта постановления, принимает решение и направляет в канцелярию услугодателю – 2 рабочих дня;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услугополучателю результат оказания государственной услуги – 15 минут.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области решения по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 и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(или) участков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 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сервитутов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и рыбного хозяйства"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А-11/523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пользование животным миром" (далее –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пользование животным миром", утвержденного приказом Министра сельского хозяйства Республики Казахстан от 30 апреля 2015 года № 18-03/390 (далее – Стандарт).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в Информационной системе "Государственная база данных "Е-лицензирование" (далее – ИС ГБД "Е-лицензирование"), направляет документы руководителю для определения ответственного исполнителя – 30 минут;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определяет ответственного исполнителя и направляет ответственному исполнителю документы для проверки – 30 минут;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документов. В случае установления факта неполноты представленных документов услугодатель дает мотивированный отказ в дальнейшем рассмотрении заявки – 1 рабочий день;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разрешение на пользование животным миром либо мотивированный ответ об отказе и направляет на подпись руководителю – 1 рабочий день;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электронной цифровой подписью (далее – ЭЦП) результат оказания государственной услуги. В случае обращения услугополучателя за результатом оказания государственной услуги на бумажном носителе, документ подписывается ЭЦП через Портал и распечатывается, заверяется печатью и подписью руководителя – 1 рабочий день;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– 15 минут.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в ИС ГБД "Е-лицензирование", направляет документы руководителю для определения ответственного исполнителя – 30 минут;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определяет ответственного исполнителя и направляет ответственному исполнителю документы для проверки – 30 минут;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документов. В случае установления факта неполноты представленных документов услугодатель дает мотивированный отказ в дальнейшем рассмотрении заявки – 1 рабочий день;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разрешение на пользование животным миром либо мотивированный ответ об отказе и направляет на подпись руководителю – 1 рабочий день;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ЭЦП результат оказания государственной услуги. В случае обращения услугополучателя за результатом оказания государственной услуги на бумажном носителе, документ подписывается ЭЦП через Портал и распечатывается, заверяется печатью и подписью руководителя – 1 рабочий день;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– 15 минут.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платежном шлюзе электронного правительства (далее - ПШЭП), затем эта информация поступает в ИС ГБД "Е-лицензирование" либо прикрепление квитанции в электронном (сканированном) виде.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7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пользование животным миром"</w:t>
      </w:r>
    </w:p>
    <w:bookmarkEnd w:id="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