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1969" w14:textId="a59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2014 года № 5С-32-2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декабря 2015 года № 5С-43-4. Зарегистрировано Департаментом юстиции Акмолинской области 21 декабря 2015 года № 5126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2015 года № 971 «О внесении изменений и дополнений в постановление Правительства Республики Казахстан от 11 декабря 2014 года № 1300 «О реализации Закона Республики Казахстан «О республиканском бюджете на 2015-2017 годы»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2015-2017 годы» от 12 декабря 2014 года № 5С-32-2 (зарегистрировано в Реестре государственной регистрации нормативных правовых актов № 4517, опубликовано 8 января 2015 года в газете «Арқа ажары», 8 января 2015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128 475 915,7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15 417 382,6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1 700 117,3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111 355 144,9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129 025 748,4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3 977 494,4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4 691 715,0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714 220,6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222 498,0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223 000,0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-4 749 825,1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- 4 749 825,1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5С-43-4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3"/>
        <w:gridCol w:w="625"/>
        <w:gridCol w:w="8881"/>
        <w:gridCol w:w="2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128 475 915,7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15 417 382,6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13 716 477,5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13 716 477,5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1 700 905,1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1 700 905,1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1 700 117,3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48 462,3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19 902,6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1 092,4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20 294,7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1 007,8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1 007,8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924 204,3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924 204,3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726 436,7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726 436,7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111 355 144,9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8 845 612,9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8 845 612,9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102 509 532,0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102 509 532,0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50"/>
        <w:gridCol w:w="729"/>
        <w:gridCol w:w="8516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129 025 748,4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1 547 525,8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63 507,0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883 581,9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751 606,4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17 534,9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84 843,0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124 209,9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120 441,3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2 279,3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134 706,4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123 158,8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80 104,1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80 104,1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72 869,3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29 348,1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255,8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42 340,4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183 939,2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165 858,9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18 080,3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160 533,4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132 553,0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34 164,0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23 835,6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66 526,9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8 026,5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27 980,4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16 867,7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6 607 540,4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5 929 598,8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5 182 225,8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503 279,7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137 945,3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658 676,6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636 036,0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18 278 580,5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212 026,8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22 231,8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189 795,0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13 524 838,4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108 244,0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808 299,6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76 572,4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67 335,8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559 029,1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139 711,7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5 741 663,4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3 769 973,5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70 078,1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157 582,0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735 092,0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408 937,8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840 587,0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3 541 193,3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3 199 524,0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1 000 522,0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776 854,0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223 668,0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27 114 580,6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23 093 279,6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104 558,9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517 062,0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82 507,0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224 778,2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3 477 526,6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481 714,5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711 821,0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259 323,0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385 482,0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93 637,0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74 711,2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556 474,0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720 257,0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68 539,9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681 561,1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118 065,0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12 554 238,5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434 070,0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1 263 072,0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4 021 301,0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3 949 426,3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71 874,7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3 804 711,4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2 607 231,6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85 109,8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507 586,9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220 533,4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693 951,8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259 626,6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167 802,0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403 141,5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136 806,6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1 080 202,6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1 042 496,3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37 706,3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70 968,3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64 166,8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6 801,5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10 296 522,6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3 254,5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3 254,5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1 820,9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4 035 249,6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393 177,6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38 277,4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897 337,0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1 818 082,6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приобретение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835 783,0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6 253 877,6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56 042,2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4 034,3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1 472 605,0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497 366,0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136 575,0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3 791 316,5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275 385,1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5 376 873,7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269 301,8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21 599,6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229 480,6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1 025 048,9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44 743,6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224 421,6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212 713,9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384 919,2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70 649,6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582 185,9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183 897,9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392 793,0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76 355,5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30 862,5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44 388,0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223 856,5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15 760,5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113 608,4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94 487,6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177 501,9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35 637,9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141 864,0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23 301,9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2 976 871,3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46 211,1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2 415 462,2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264 139,0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1 646 140,0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1 082 370,0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20 261 845,2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50 480,5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42 169,0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1 314,7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1 119 601,1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72 065,5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587 904,6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298 517,0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16 638 447,5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122 992,0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166 508,3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3 571,5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2 786 270,0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144 068,0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4 120 199,5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2 068 698,6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30 477,4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179 812,0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6 123 360,2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591 706,0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591 706,0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938 561,0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938 561,0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878 823,1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747 120,0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44 226,0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38 628,2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5 597,8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891 808,6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773 554,4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55 129,9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717 780,5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80 330,2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30 547,0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5 287 457,4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5 287 457,4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53 154,0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545 203,0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1 117 835,0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2 112 767,7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5 033 034,9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52 810,1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52 810,1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2 629 712,0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320 000,0</w:t>
            </w:r>
          </w:p>
        </w:tc>
      </w:tr>
      <w:tr>
        <w:trPr>
          <w:trHeight w:val="15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2 309 712,0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1 611 148,0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1 404 585,0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58 563,0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135 154,5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135 154,5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22 717 266,4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22 717 266,4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193 749,7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9 293,4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235 976,0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3 977 494,4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4 691 715,0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3 595 731,0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707 938,7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-4 749 825,1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4 749 825,1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5С-43-4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47 990 823,0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30 781 634,0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2 937 762,0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19 265,0</w:t>
            </w:r>
          </w:p>
        </w:tc>
      </w:tr>
      <w:tr>
        <w:trPr>
          <w:trHeight w:val="2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учений по действиям при угрозе и возникновении кризисной ситуации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562 639,0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167 802,0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273 535,0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4 813 205,0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3 704 708,0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626 244,0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101 138,0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733 224,0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157 582,0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15 331 147,0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14 691 719,0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финансируемых за счет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12 525 282,0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2 166 437,0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634 328,0</w:t>
            </w:r>
          </w:p>
        </w:tc>
      </w:tr>
      <w:tr>
        <w:trPr>
          <w:trHeight w:val="9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 транслирование новостных телепередач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1 399 553,0</w:t>
            </w:r>
          </w:p>
        </w:tc>
      </w:tr>
      <w:tr>
        <w:trPr>
          <w:trHeight w:val="5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инженерно-коммуниккационной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835 783,0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375 119,0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371 698,0</w:t>
            </w:r>
          </w:p>
        </w:tc>
      </w:tr>
      <w:tr>
        <w:trPr>
          <w:trHeight w:val="8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1 292 979,0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1 117 835,0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моногородах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163 185,0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1 611 148,0</w:t>
            </w:r>
          </w:p>
        </w:tc>
      </w:tr>
      <w:tr>
        <w:trPr>
          <w:trHeight w:val="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1 539 585,0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моногородах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71 563,0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2 252 434,0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179 812,0</w:t>
            </w:r>
          </w:p>
        </w:tc>
      </w:tr>
      <w:tr>
        <w:trPr>
          <w:trHeight w:val="6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развития племенного животноводства, повышение продуктивности и качества продукции животноводства,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1 281 000,0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1 281 000,0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12 107,0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89 920,0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89 920,0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5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32 747,0</w:t>
            </w:r>
          </w:p>
        </w:tc>
      </w:tr>
      <w:tr>
        <w:trPr>
          <w:trHeight w:val="6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32 747,0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12 517 474,0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8 472 005,0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4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1 675 661,0</w:t>
            </w:r>
          </w:p>
        </w:tc>
      </w:tr>
      <w:tr>
        <w:trPr>
          <w:trHeight w:val="37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3 863 275,0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1 456 726,0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305 243,0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231 697,0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73 546,0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593 378,0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368 477,0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77 722,0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3 295 469,0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497 366,0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52 370,0</w:t>
            </w:r>
          </w:p>
        </w:tc>
      </w:tr>
      <w:tr>
        <w:trPr>
          <w:trHeight w:val="2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1 472 605,0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106 553,0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106 553,0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750 000,0</w:t>
            </w:r>
          </w:p>
        </w:tc>
      </w:tr>
      <w:tr>
        <w:trPr>
          <w:trHeight w:val="4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750 000,0</w:t>
            </w:r>
          </w:p>
        </w:tc>
      </w:tr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4 691 715,0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589 906,0</w:t>
            </w:r>
          </w:p>
        </w:tc>
      </w:tr>
      <w:tr>
        <w:trPr>
          <w:trHeight w:val="2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2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548 952,0</w:t>
            </w:r>
          </w:p>
        </w:tc>
      </w:tr>
      <w:tr>
        <w:trPr>
          <w:trHeight w:val="5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кредитования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5С-43-4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5С-32-2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13 147 016,4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9 692 455,1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акимата города Кокшетау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994 335,3</w:t>
            </w:r>
          </w:p>
        </w:tc>
      </w:tr>
      <w:tr>
        <w:trPr>
          <w:trHeight w:val="2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513 343,3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окон в средней школе № 11 города Кокшетау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5 220,3</w:t>
            </w:r>
          </w:p>
        </w:tc>
      </w:tr>
      <w:tr>
        <w:trPr>
          <w:trHeight w:val="5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105 496,7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90 322,7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83 672,8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65 265,5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15 649,0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Мамайской средней школы Енбекшильдерского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 Чаглинской средней школе Зерендинского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17 091,2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264 139,0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210 255,0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 Целиноградского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137 631,5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130 631,5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ущерба, пострадавшим гражданам от стихийного бедствия природного характера, Ерейментаускому району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2 387 760,6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2 112 767,7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274 992,9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3 791 316,5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3 606 870,2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184 446,3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747 120,0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5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68 024,0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3 454 561,3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3 162 650,7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1 523 863,0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361 356,6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94 487,6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87 934,6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303 959,0</w:t>
            </w:r>
          </w:p>
        </w:tc>
      </w:tr>
      <w:tr>
        <w:trPr>
          <w:trHeight w:val="5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и инженерно-коммуникационной инфраструктуры для ликвидации паводковой ситуации в Целиноградском районе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155 676,5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410 118,7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151 985,3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благоустройства города Кокшетау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38 277,4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291 810,6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57 770,0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 рамках Щучинско-Боровской курортной зоны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16 425,5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