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6e7e" w14:textId="13c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ноября 2015 года № А-11/509. Зарегистрировано Департаментом юстиции Акмолинской области 15 декабря 2015 года № 5124. Утратило силу постановлением акимата Акмолинской области от 9 октября 2019 года № А-10/481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А-10/481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20 марта 2014 года № А-3/98 "Об утверждении регламентов оказания государственных услуг" от 16 октября 2014 года № А-9/496 (зарегистрировано в Реестре государственной регистрации нормативных правовых актов № 4473, опубликовано 11 декабря 2014 года в газетах "Арқа ажары" и "Акмолинская правда").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- государственная услуга) оказывается государственным учреждением "Управление здравоохранения Акмолинской области"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переоформленная лицензия, дубликат лицензии на фармацевтическую деятельность.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"Выдача лицензии на фармацевтическую деятельность", утвержденного приказом Министра здравоохранения и социального развития Республики Казахстан от 28 апреля 2015 года № 293 (далее - Стандарт).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отказ в дальнейшем рассмотрении заявления – 1 рабочий день;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 выдаче: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приложение к лицензии на фармацевтическую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приложение к лицензии на фармацевтическую деятельность - проверяет поступившие документы, подготавливает переоформленную лицензию и (или) приложение к лицензии - 2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на фармацевтическую деятельность - проверяет поступившие документы, подготавливает дубликат лицензии и (или) приложение к лицензии - 1 рабочий день;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электронной 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приложения к лицензии на фармацевтическую деятельность.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на фармацевтическую деятельность через ИС ГБД "Е-лицензирование" – 15 минут.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полноту представленных документов. В случае установления факта неполноты представленных документов подготовка мотивированный отказ в дальнейшем рассмотрении заявления;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 и (или) приложение к лицензии, переоформленной лицензии и (или) приложение к лицензии, дубликата лицензии и (или) приложения к лицензии на фармацевтическую деятельность;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 и (или) приложение к лицензии, переоформленной лицензии и (или) приложение к лицензии, дубликата лицензии и (или) приложения к лицензии на фармацевтическую деятельность;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и (или) приложение к лицензии, переоформленной лицензии и (или) приложение к лицензии, дубликата лицензии и (или) приложения к лицензии на фармацевтическую деятельность.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15 минут;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 прекращении рассмотрения заявления – 1 рабочий день;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 выдаче: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приложение к лицензии на фармацевтическую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приложение к лицензии на фармацевтическую деятельность - проверяет поступившие документы, подготавливает переоформленную лицензию и (или) приложение к лицензии - 2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на фармацевтическую деятельность - проверяет поступившие документы, подготавливает дубликат лицензии и (или) приложение к лицензии - 1 рабочий день;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приложения к лицензии на фармацевтическую деятельность.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на фармацевтическую деятельность через ИС ГБД "Е-лицензирование" – 15 минут.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А-11/509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(далее-государственная услуга) оказывается государственным учреждением "Управление здравоохранения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8"/>
    <w:bookmarkStart w:name="z14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9"/>
    <w:bookmarkStart w:name="z1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 приказом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№ 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отказ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и (или) приложение к лицензии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приложение к лицензии - проверяет поступившие документы, подготавливает переоформленную лицензию и (или) приложение к лицензии - 2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- проверяет поступившие документы, подготавливает дубликат лицензии и (или) приложение к лицензии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электронной 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приложения к лицензии.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через ИС ГБД "Е-лицензирование"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полноту представленных документов. В случае установления факта неполноты представленных документов подготовка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лицензии и (или) приложение к лицензии, переоформленной лицензии и (или) приложение к лицензии, дубликата лицензии и (или) приложения к лицензии.</w:t>
      </w:r>
    </w:p>
    <w:bookmarkEnd w:id="50"/>
    <w:bookmarkStart w:name="z1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отказ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при выдаче: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и (или) приложение к лицензии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приложение к лицензии - проверяет поступившие документы, подготавливает переоформленную лицензию и (или) приложение к лицензии - 2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- проверяет поступившие документы, подготавливает дубликат лицензии и (или) приложение к лицензии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приложения к лицензии.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через ИС ГБД "Е-лицензирование" – 15 минут.</w:t>
      </w:r>
    </w:p>
    <w:bookmarkEnd w:id="52"/>
    <w:bookmarkStart w:name="z1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1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1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61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А-11/509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– государственная услуга) оказывается государственным учреждением "Управление здравоохранения Акмолинской области"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www.elicense.kz, (далее – Портал).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аттестационный лист.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утвержденного приказом Министра здравоохранения и социального развития Республики Казахстан от 28 апреля 2015 года № 293 (далее - Стандарт).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30 минут;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передает секретарю аттестационной комиссии – 1 рабочий день;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аттестационной комиссии проверяет полноту, соответствие представленных документов и направляет аттестационной комиссии. В случае установления факта неполноты представленных документов подготавливает мотивированный ответ о прекращении рассмотрении заявления – 2 рабочих дня;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рассматривает документы, проводит процедуру аттестации (тестирование, собеседование) и принимает решение по итогам аттестации – 10 рабочих дней;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– выдает результат оказания государственной услуги услугополучателю через ИС ГБД "Е-лицензирование" – 1 рабочий день.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на рассмотрение руководителю;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секретарю аттестационной комиссии;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соответствия представленных документов, передача документов аттестационной комиссии либо подготовка ответа прекращении рассмотрении заявления;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принятие решения по итогам аттестации;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услуги.</w:t>
      </w:r>
    </w:p>
    <w:bookmarkEnd w:id="76"/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комиссия.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30 минут;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секретарю аттестационной комиссии – 1 рабочий день;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аттестационной комиссии проверяет полноту, соответствие представленных документов и направляет аттестационной комиссии. В случае установления факта неполноты представленных документов подготавливает мотивированный ответ о прекращении рассмотрении заявления – 2 рабочих дня;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рассматривает документы, проводит процедуру аттестации (тестирование, собеседование) и принимает решение по итогам аттестации – 10 рабочих дней;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– выдает результат оказания государственной услуги услугополучателю через ИС ГБД "Е-лицензирование" – 1 рабочий день.</w:t>
      </w:r>
    </w:p>
    <w:bookmarkEnd w:id="87"/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в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консультативно-диагностическую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передвижные аптечные пункты,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фармацевтическим образованием"</w:t>
            </w:r>
          </w:p>
        </w:tc>
      </w:tr>
    </w:tbl>
    <w:bookmarkStart w:name="z13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специалистов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от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через 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в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консультативно-диагностическую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передвижные аптечные пункты,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фармацевтическим образованием"</w:t>
            </w:r>
          </w:p>
        </w:tc>
      </w:tr>
    </w:tbl>
    <w:bookmarkStart w:name="z1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