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20202" w14:textId="5c202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села Октябрьское и Октябрьского сельского округа Атбасарского района Акмолинской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21 октября 2015 года № А-10/483 и решение Акмолинского областного маслихата от 21 октября 2015 года № 5С-42-6. Зарегистрировано Департаментом юстиции Акмолинской области 30 ноября 2015 года № 5105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«Об административно-территориальном устройстве Республики Казахстан», на основании заключения Акмолинской областной ономастической комиссии от 22 июля 2015 года, постановления акимата Атбасарского района от 5 августа 2015 года № а-8/255/1 и решения Атбасарского районного маслихата от 5 августа 2015 года № 5С 33/4 «О внесении предложения по переименованию села Октябрьское в село Акана Курманова, Октябрьского сельского округа в сельский округ Акана Курманова», акимат Акмолинской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и Акмолинский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Переименовать село Октябрьское Атбасарского района в село Акана Курманова Атбасарского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Переименовать Октябрьский сельский округ Атбасарского района в сельский округ Акана Курманова Атбасарского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акимата Акмолинской области и решение Акмолинского областного маслихата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Акмолинской области                   С.Кулагин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Акмолинского областного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Е.Мащинская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Акмолинского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маслихата                       Д.Нурмулдин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