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28e2" w14:textId="1d12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нормативов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30 октября 2015 года № А-11/500. Зарегистрировано Департаментом юстиции Акмолинской области 6 ноября 2015 года № 5035. Утратило силу постановлением акимата Акмолинской области от 26 января 2016 года № А-2/35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26.01.2016 </w:t>
      </w:r>
      <w:r>
        <w:rPr>
          <w:rFonts w:ascii="Times New Roman"/>
          <w:b w:val="false"/>
          <w:i w:val="false"/>
          <w:color w:val="ff0000"/>
          <w:sz w:val="28"/>
        </w:rPr>
        <w:t>№ А-2/35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ноября 2014 года № 3-1/600 «Об утверждении Правил субсидирования развития племенного животноводства, повышения продуктивности и качества продукции животноводства»,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Увеличить нормативы субсидий по направлениям субсидирования на повышение продуктивности и качества продукции животноводства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первого заместителя акима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настоящего постановления распространяется на правоотношения, возникшие с 1 сентября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С.Кулагин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октября 2015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А-11/500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 субсидий по направлениям субсидирования на повышение продуктивности и качества продукции животноводства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7918"/>
        <w:gridCol w:w="2344"/>
        <w:gridCol w:w="2759"/>
      </w:tblGrid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на 1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