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379b1" w14:textId="c137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 сентября 2015 года № А-9/412. Зарегистрировано Департаментом юстиции Акмолинской области 6 октября 2015 года № 5000. Утратило силу постановлением акимата Акмолинской области от 8 апреля 2020 года № а-4/189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08.04.2020 </w:t>
      </w:r>
      <w:r>
        <w:rPr>
          <w:rFonts w:ascii="Times New Roman"/>
          <w:b w:val="false"/>
          <w:i w:val="false"/>
          <w:color w:val="ff0000"/>
          <w:sz w:val="28"/>
        </w:rPr>
        <w:t>№ а-4/189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первого заместителя акима области Отарова К.М.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А-9/412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28.06.2019 </w:t>
      </w:r>
      <w:r>
        <w:rPr>
          <w:rFonts w:ascii="Times New Roman"/>
          <w:b w:val="false"/>
          <w:i w:val="false"/>
          <w:color w:val="ff0000"/>
          <w:sz w:val="28"/>
        </w:rPr>
        <w:t>№ А-7/301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государственным учреждением "Управление сельского хозяйства Акмолинской области", отделами сельского хозяйства районов Акмолинской области, городов Кокшетау и Степногорск (далее –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осуществляется через веб-портал "электронного правительства" www.egov.kz (далее – портал).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- Стандарт),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4-3/423 (зарегистрирован в Реестре государственной регистрации нормативных правовых актов № 11705).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–электронная.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являются,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электронной цифровой подписью (далее – ЭЦП) соответствующего уведомления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перечислении субсидии либо мотивированный отказ в "личный кабинет" услугополучателя в форме электронного документа, подписанного ЭЦП руководителя – 15 минут.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заявки, подтверждает принятие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платежных поручений;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уведомления либо мотивированного отказа.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услугодателяв процессе оказания государственной услуги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 услугодателя с момента регистрации заявки подтверждает ее принятие путем подписания с использованием ЭЦП соответствующего уведомления - 1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отдел бюджетного финансирования и государственных закупок услугодателя формирует в информационной системе субсидирования платежные поручения на выплату субсидий, загружаемые в информационную систему "Казначейство-Клиент"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направляет уведомление о перечислении субсидии либо мотивированный отказ в "личный кабинет" в форме электронного документа, подписанного ЭЦП руководителя – 15 минут.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услугополучатель представляет на портал в форме электронного документа, удостоверенного ЭЦП услугополучателя, на получение субсидий на частичное возмещение затрат производства приоритетных культур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–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услуполучателем.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73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7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растениеводства,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ценностей,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уборочных работ, путем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