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8ea3" w14:textId="8118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сентября 2015 года № А-9/411. Зарегистрировано Департаментом юстиции Акмолинской области 5 октября 2015 года № 4997. Утратило силу постановлением акимата Акмолинской области от 26 марта 2020 года № А-4/156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изложен в новой редакции на казахском языке, тест на русском языке не меняется постановлением акимата Акмолинской области от 10.09.2019 </w:t>
      </w:r>
      <w:r>
        <w:rPr>
          <w:rFonts w:ascii="Times New Roman"/>
          <w:b w:val="false"/>
          <w:i w:val="false"/>
          <w:color w:val="ff0000"/>
          <w:sz w:val="28"/>
        </w:rPr>
        <w:t>№ А-9/438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тест на русском языке не меняется постановлением акимата Акмолинской области от 10.09.2019 </w:t>
      </w:r>
      <w:r>
        <w:rPr>
          <w:rFonts w:ascii="Times New Roman"/>
          <w:b w:val="false"/>
          <w:i w:val="false"/>
          <w:color w:val="ff0000"/>
          <w:sz w:val="28"/>
        </w:rPr>
        <w:t>№ А-9/438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10.09.2019 </w:t>
      </w:r>
      <w:r>
        <w:rPr>
          <w:rFonts w:ascii="Times New Roman"/>
          <w:b w:val="false"/>
          <w:i w:val="false"/>
          <w:color w:val="ff0000"/>
          <w:sz w:val="28"/>
        </w:rPr>
        <w:t>№ А-9/438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№ 15-1/522 (зарегистрирован в Реестре государственной регистрации нормативных правовых актов № 11684) (далее - Стандарт). Причитающиеся субсидии перечисляются на счета: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электронной цифровой подписью (далее-ЭЦП)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и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ЭЦП, заявку на получение субсидий за приобретенные СЗР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переводную заявку об оплате причитающихся субсидий при приобретении СЗР у отечественного производителя СЗР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