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f7ff" w14:textId="fce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августа 2015 года № А-9/392. Зарегистрировано Департаментом юстиции Акмолинской области 17 сентября 2015 года № 4980.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"Учет иностранных периодических печатных изданий, распространяемых на территории области" от 3 апреля 2014 года № А-4/125 (зарегистрировано в Реестре государственной регистрации нормативных правовых актов № 4171, опубликовано 04 июня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3 апреля 2014 года № А-4/125 "Об утверждении регламента государственной услуги "Учет иностранных периодических печатных изданий, распространяемых на территории области" от 13 августа 2014 года № А-7/364 (зарегистрировано в Реестре государственной регистрации нормативных правовых актов № 4348, опубликовано 29 сентября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 территории области,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оказывается государственным учреждением "Управление внутренней политики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справка об учете иностранных периодических печатных изданий, распространяемых на территории области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являются документы, предоставленные услугополучателем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приказом Министра по инвестициям и развитию Республики Казахстан от 28 апреля 2015 года № 505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с момента поступления документов их прием, после чего направляет их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документов услугополучателя, оформляет справку, направляет на подпись руководителю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справку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справку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оформление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с момента поступления документов их прием, после чего направляет их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документов услугополучателя, оформляет справку, направляет на подпись руководителю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справку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справку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инспектор ЦОН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предоставления услугополучателем неполного пакета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ЦОН отказывает в приеме документов и выдает расписку об отказе в приеме документов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процедуры (действия) услугодателя, 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инспектор ЦОН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ЦОН,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- ШЭП) в автоматизированном рабочем месте региональный шлюз "электронного правительства" (далее –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процедуры (действия) услугодателя, 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получение результата оказания государственной услуги услугополучателем, сформированной РШЭП "Е-акимат".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Диаграмма функционального взаимодействия информационных систем, задействованных в оказании государственной услуги через Портал, указана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столицы"</w:t>
            </w:r>
          </w:p>
        </w:tc>
      </w:tr>
    </w:tbl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РШЭП – региональный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столицы"</w:t>
            </w:r>
          </w:p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