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37db" w14:textId="5433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государственных услуг в сфере геологии и пользования водными ресурсами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июля 2015 года № А-8/349. Зарегистрировано Департаментом юстиции Акмолинской области 2 сентября 2015 года № 4963. Утратило силу постановлением акимата Акмолинской области от 22 октября 2019 года № А-11/495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22.10.2019 </w:t>
      </w:r>
      <w:r>
        <w:rPr>
          <w:rFonts w:ascii="Times New Roman"/>
          <w:b w:val="false"/>
          <w:i w:val="false"/>
          <w:color w:val="ff0000"/>
          <w:sz w:val="28"/>
        </w:rPr>
        <w:t>№ А-11/495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Акмолинской области от 23.12.2016 </w:t>
      </w:r>
      <w:r>
        <w:rPr>
          <w:rFonts w:ascii="Times New Roman"/>
          <w:b w:val="false"/>
          <w:i w:val="false"/>
          <w:color w:val="000000"/>
          <w:sz w:val="28"/>
        </w:rPr>
        <w:t>№ А-1/605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"Заключение, регистрация и хранение контрактов на разведку, добычу общераспространенных полезных ископаемых";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Акмолинской области от 23.12.2016 </w:t>
      </w:r>
      <w:r>
        <w:rPr>
          <w:rFonts w:ascii="Times New Roman"/>
          <w:b w:val="false"/>
          <w:i w:val="false"/>
          <w:color w:val="000000"/>
          <w:sz w:val="28"/>
        </w:rPr>
        <w:t>№ А-1/605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20 марта 2014 года № А-3/100, (зарегистрировано в Реестре государственной регистрации нормативных правовых актов № 4131, опубликовано 24 мая 2014 года в газетах "Акмолинская правда" и "Арқа жары");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постановление акимата области от 20 марта 2014 года № А-3/100 "Об утверждении регламентов государственных услуг" от 21 августа 2014 года № А-8/382, (зарегистрировано в Реестре государственной регистрации нормативных правовых актов № 4376, опубликовано 10 октября 2014 года информационно-правовой системе "Әділет").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Нурмулдина Д.Н.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А-8/349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 контрактов на строительство и (или) эксплуатацию подземных сооружений, не связанных с разведкой или добычей"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А-1/605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А-8/349</w:t>
            </w:r>
          </w:p>
        </w:tc>
      </w:tr>
    </w:tbl>
    <w:bookmarkStart w:name="z4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"Заключение, регистрация и хранение контрактов на строительство и (или) эксплуатацию подземных сооружений, не связанных с разведкой или добычей" (далее - государственная услуга) оказывается государственным учреждением "Управление предпринимательства и промышленности Акмолинской области" (далее - услугодатель).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контракт на строительство и (или) эксплуатацию подземных сооружений, не связанных с разведкой или добычей.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добычей", утвержденного приказом Министра по инвестициям и развитию Республики Казахстан от 28 апреля 2015 года № 501.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услуги, длительность его выполнения: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проверяет полноту документов, осуществляет прием документов, их регистрацию и направляет руководству для наложения резолюции – 10 минут;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15 минут;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проекта контракта на соответствие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модельного контракта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недропользование, утвержденного Постановлением Правительства Республики Казахстан от 25 декабря 2010 года № 1412 – 12 рабочих дней;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контракт – 1 рабочий день;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осуществляет регистрацию контракта – 10 минут.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с определением ответственного исполнителя;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документов;</w:t>
      </w:r>
    </w:p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оказания государственной услуги;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подготовленный и подписанный результат оказания государственной услуги.</w:t>
      </w:r>
    </w:p>
    <w:bookmarkEnd w:id="30"/>
    <w:bookmarkStart w:name="z6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структурного подразделения услугодателя.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документы руководству для наложения резолюции – 10 минут;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15 минут;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сверку с модельным контрактом, передает документы с материалами руководству – 12 рабочих дней;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контракт – 1 рабочий день;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контракт – 10 минут.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работников услугодателя в процессе оказания государственной услуги отражается в справочнике бизнес-процессов оказания государственной услуги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 "Заключение,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хранение 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не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разведкой или добычей"</w:t>
            </w:r>
          </w:p>
        </w:tc>
      </w:tr>
    </w:tbl>
    <w:bookmarkStart w:name="z8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</w:t>
      </w:r>
    </w:p>
    <w:bookmarkEnd w:id="4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структурно-функциональная единица: взаимодействие структурных подразделений (работников) услугодателя;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А-8/349</w:t>
            </w:r>
          </w:p>
        </w:tc>
      </w:tr>
    </w:tbl>
    <w:bookmarkStart w:name="z8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 (далее - государственная услуга) оказывается государственным учреждением "Управление предпринимательства и промышленности Акмолинской области" (далее - услугодатель).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6"/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письмо-уведомление о регистрации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8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8"/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добычей", утвержденного приказом Министра по инвестициям и развитию Республики Казахстан от 28 апреля 2015 года № 501.</w:t>
      </w:r>
    </w:p>
    <w:bookmarkEnd w:id="49"/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услуги, длительность его выполнения:</w:t>
      </w:r>
    </w:p>
    <w:bookmarkEnd w:id="50"/>
    <w:bookmarkStart w:name="z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проверяет полноту документов, осуществляет прием документов, их регистрацию и направляет руководству для наложения резолюции – 15 минут;</w:t>
      </w:r>
    </w:p>
    <w:bookmarkEnd w:id="51"/>
    <w:bookmarkStart w:name="z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15 минут;</w:t>
      </w:r>
    </w:p>
    <w:bookmarkEnd w:id="52"/>
    <w:bookmarkStart w:name="z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сверку с модельным документом – 12 календарных дней;</w:t>
      </w:r>
    </w:p>
    <w:bookmarkEnd w:id="53"/>
    <w:bookmarkStart w:name="z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письмо - уведомление – 1 календарный день;</w:t>
      </w:r>
    </w:p>
    <w:bookmarkEnd w:id="54"/>
    <w:bookmarkStart w:name="z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осуществляет регистрацию письма-уведомления – 15 минут.</w:t>
      </w:r>
    </w:p>
    <w:bookmarkEnd w:id="55"/>
    <w:bookmarkStart w:name="z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56"/>
    <w:bookmarkStart w:name="z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57"/>
    <w:bookmarkStart w:name="z9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с определением ответственного исполнителя;</w:t>
      </w:r>
    </w:p>
    <w:bookmarkEnd w:id="58"/>
    <w:bookmarkStart w:name="z9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документов;</w:t>
      </w:r>
    </w:p>
    <w:bookmarkEnd w:id="59"/>
    <w:bookmarkStart w:name="z10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оказания государственной услуги;</w:t>
      </w:r>
    </w:p>
    <w:bookmarkEnd w:id="60"/>
    <w:bookmarkStart w:name="z1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подготовленный и подписанный результат оказания государственной услуги.</w:t>
      </w:r>
    </w:p>
    <w:bookmarkEnd w:id="61"/>
    <w:bookmarkStart w:name="z10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2"/>
    <w:bookmarkStart w:name="z10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подразделений (работников) услугодателя, которые участвуют в процессе оказания государственной услуги:</w:t>
      </w:r>
    </w:p>
    <w:bookmarkEnd w:id="63"/>
    <w:bookmarkStart w:name="z10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64"/>
    <w:bookmarkStart w:name="z10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65"/>
    <w:bookmarkStart w:name="z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подразделения услугодателя.</w:t>
      </w:r>
    </w:p>
    <w:bookmarkEnd w:id="66"/>
    <w:bookmarkStart w:name="z10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7"/>
    <w:bookmarkStart w:name="z1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документы руководству для наложения резолюции – 15 минут;</w:t>
      </w:r>
    </w:p>
    <w:bookmarkEnd w:id="68"/>
    <w:bookmarkStart w:name="z1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15 минут;</w:t>
      </w:r>
    </w:p>
    <w:bookmarkEnd w:id="69"/>
    <w:bookmarkStart w:name="z1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сверку с модельным письмом-уведомлением, передает документы с материалами руководству – 12 календарных дней;</w:t>
      </w:r>
    </w:p>
    <w:bookmarkEnd w:id="70"/>
    <w:bookmarkStart w:name="z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письмо-уведомление – 1 календарный день;</w:t>
      </w:r>
    </w:p>
    <w:bookmarkEnd w:id="71"/>
    <w:bookmarkStart w:name="z1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письмо-уведомление – 15 минут.</w:t>
      </w:r>
    </w:p>
    <w:bookmarkEnd w:id="72"/>
    <w:bookmarkStart w:name="z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работников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сервитутов на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недр, предоставленных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разведки и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ископаемых,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подземных сооружений,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разведкой или добычей"</w:t>
            </w:r>
          </w:p>
        </w:tc>
      </w:tr>
    </w:tbl>
    <w:bookmarkStart w:name="z11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</w:t>
      </w:r>
    </w:p>
    <w:bookmarkEnd w:id="7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структурно-функциональная единица: взаимодействие структурных подразделений (работников) услугодателя;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А-8/349</w:t>
            </w:r>
          </w:p>
        </w:tc>
      </w:tr>
    </w:tbl>
    <w:bookmarkStart w:name="z11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"Заключение, регистрация и хранение контрактов на разведку, добычу общераспространенных полезных ископаемых"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5"/>
    <w:bookmarkStart w:name="z1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"Заключение, регистрация и хранение контрактов на разведку, добычу общераспространенных полезных ископаемых" (далее - государственная услуга) оказывается государственным учреждением "Управление предпринимательства и промышленности Акмолинской области" (далее - услугодатель).</w:t>
      </w:r>
    </w:p>
    <w:bookmarkEnd w:id="76"/>
    <w:bookmarkStart w:name="z1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7"/>
    <w:bookmarkStart w:name="z12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подписанный и зарегистрированный контракт на разведку, добычу общераспространенных полезных ископаемых.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9"/>
    <w:bookmarkStart w:name="z12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"Заключение, регистрация и хранение контрактов на разведку, добычу общераспространенных полезных ископаемых", утвержденного приказом Министра по инвестициям и развитию Республики Казахстан от 28 апреля 2015 года № 501.</w:t>
      </w:r>
    </w:p>
    <w:bookmarkEnd w:id="80"/>
    <w:bookmarkStart w:name="z12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услуги, длительность его выполнения:</w:t>
      </w:r>
    </w:p>
    <w:bookmarkEnd w:id="81"/>
    <w:bookmarkStart w:name="z12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проверяет полноту документов, осуществляет прием документов, их регистрацию и направляет руководству для наложения резолюции – 15 минут;</w:t>
      </w:r>
    </w:p>
    <w:bookmarkEnd w:id="82"/>
    <w:bookmarkStart w:name="z12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15 минут;</w:t>
      </w:r>
    </w:p>
    <w:bookmarkEnd w:id="83"/>
    <w:bookmarkStart w:name="z12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проекта контракта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модельного контракта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недропользование, утвержденного Постановлением Правительства Республики Казахстан от 25 декабря 2010 года № 1412 – 12 рабочих дней;</w:t>
      </w:r>
    </w:p>
    <w:bookmarkEnd w:id="84"/>
    <w:bookmarkStart w:name="z12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контракт – 1 рабочий день;</w:t>
      </w:r>
    </w:p>
    <w:bookmarkEnd w:id="85"/>
    <w:bookmarkStart w:name="z12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осуществляет регистрацию контракта – 15 минут.</w:t>
      </w:r>
    </w:p>
    <w:bookmarkEnd w:id="86"/>
    <w:bookmarkStart w:name="z13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87"/>
    <w:bookmarkStart w:name="z13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88"/>
    <w:bookmarkStart w:name="z13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с определением ответственного исполнителя;</w:t>
      </w:r>
    </w:p>
    <w:bookmarkEnd w:id="89"/>
    <w:bookmarkStart w:name="z13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документов;</w:t>
      </w:r>
    </w:p>
    <w:bookmarkEnd w:id="90"/>
    <w:bookmarkStart w:name="z13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оказания государственной услуги;</w:t>
      </w:r>
    </w:p>
    <w:bookmarkEnd w:id="91"/>
    <w:bookmarkStart w:name="z13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подготовленный и подписанный результат оказания государственной услуги.</w:t>
      </w:r>
    </w:p>
    <w:bookmarkEnd w:id="92"/>
    <w:bookmarkStart w:name="z13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3"/>
    <w:bookmarkStart w:name="z13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4"/>
    <w:bookmarkStart w:name="z13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95"/>
    <w:bookmarkStart w:name="z13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96"/>
    <w:bookmarkStart w:name="z1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структурного подразделения услугодателя.</w:t>
      </w:r>
    </w:p>
    <w:bookmarkEnd w:id="97"/>
    <w:bookmarkStart w:name="z1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8"/>
    <w:bookmarkStart w:name="z14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документы руководству для наложения резолюции – 15 минут;</w:t>
      </w:r>
    </w:p>
    <w:bookmarkEnd w:id="99"/>
    <w:bookmarkStart w:name="z14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15 минут;</w:t>
      </w:r>
    </w:p>
    <w:bookmarkEnd w:id="100"/>
    <w:bookmarkStart w:name="z14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сверку с модельным контрактом, передает документы с материалами руководству – 12 рабочих дней;</w:t>
      </w:r>
    </w:p>
    <w:bookmarkEnd w:id="101"/>
    <w:bookmarkStart w:name="z14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контракт – 1 рабочий день.</w:t>
      </w:r>
    </w:p>
    <w:bookmarkEnd w:id="102"/>
    <w:bookmarkStart w:name="z14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контракт – 15 минут.</w:t>
      </w:r>
    </w:p>
    <w:bookmarkEnd w:id="103"/>
    <w:bookmarkStart w:name="z1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работников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 "Заключение,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хранение контрактов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14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"Заключение, регистрация и хранение контрактов на разведку, добычу общераспространенных полезных ископаемых"</w:t>
      </w:r>
    </w:p>
    <w:bookmarkEnd w:id="10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структурно-функциональная единица: взаимодействие структурных подразделений (работников) услугодателя;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А-8/349</w:t>
            </w:r>
          </w:p>
        </w:tc>
      </w:tr>
    </w:tbl>
    <w:bookmarkStart w:name="z15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6"/>
    <w:bookmarkStart w:name="z15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- государственная услуга) оказывается государственным учреждением "Управление предпринимательства и промышленности Акмолинской области" (далее - услугодатель), через веб-портал "электронного правительства" www.egov.kz (далее – Портал).</w:t>
      </w:r>
    </w:p>
    <w:bookmarkEnd w:id="107"/>
    <w:bookmarkStart w:name="z1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08"/>
    <w:bookmarkStart w:name="z15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заключение об отсутствии или малозначительности полезных ископаемых в недрах под участком предстоящей застройки.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5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0"/>
    <w:bookmarkStart w:name="z1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утвержденного приказом Министра по инвестициям и развитию Республики Казахстан от 28 апреля 2015 года № 501 (далее Стандарт).</w:t>
      </w:r>
    </w:p>
    <w:bookmarkEnd w:id="111"/>
    <w:bookmarkStart w:name="z1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2"/>
    <w:bookmarkStart w:name="z1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проверяет полноту документов, осуществляет прием документов, их регистрацию и направляет руководству для наложения резолюции – 15 минут;</w:t>
      </w:r>
    </w:p>
    <w:bookmarkEnd w:id="113"/>
    <w:bookmarkStart w:name="z1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15 минут;</w:t>
      </w:r>
    </w:p>
    <w:bookmarkEnd w:id="114"/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сверку полноты документов – 11 рабочих дней;</w:t>
      </w:r>
    </w:p>
    <w:bookmarkEnd w:id="115"/>
    <w:bookmarkStart w:name="z1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заключение – 1 рабочий день;</w:t>
      </w:r>
    </w:p>
    <w:bookmarkEnd w:id="116"/>
    <w:bookmarkStart w:name="z16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заключение – 15 минут.</w:t>
      </w:r>
    </w:p>
    <w:bookmarkEnd w:id="117"/>
    <w:bookmarkStart w:name="z16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18"/>
    <w:bookmarkStart w:name="z16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119"/>
    <w:bookmarkStart w:name="z16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с определением ответственного исполнителя;</w:t>
      </w:r>
    </w:p>
    <w:bookmarkEnd w:id="120"/>
    <w:bookmarkStart w:name="z16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документов;</w:t>
      </w:r>
    </w:p>
    <w:bookmarkEnd w:id="121"/>
    <w:bookmarkStart w:name="z16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оказания государственной услуги;</w:t>
      </w:r>
    </w:p>
    <w:bookmarkEnd w:id="122"/>
    <w:bookmarkStart w:name="z16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подготовленный и подписанный результат оказания государственной услуги.</w:t>
      </w:r>
    </w:p>
    <w:bookmarkEnd w:id="123"/>
    <w:bookmarkStart w:name="z17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4"/>
    <w:bookmarkStart w:name="z17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5"/>
    <w:bookmarkStart w:name="z17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26"/>
    <w:bookmarkStart w:name="z17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127"/>
    <w:bookmarkStart w:name="z17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структурного подразделения услугодателя.</w:t>
      </w:r>
    </w:p>
    <w:bookmarkEnd w:id="128"/>
    <w:bookmarkStart w:name="z17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9"/>
    <w:bookmarkStart w:name="z17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минут;</w:t>
      </w:r>
    </w:p>
    <w:bookmarkEnd w:id="130"/>
    <w:bookmarkStart w:name="z17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документами, определяет ответственного исполнителя, налагает резолюцию – 15 минут;</w:t>
      </w:r>
    </w:p>
    <w:bookmarkEnd w:id="131"/>
    <w:bookmarkStart w:name="z17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сверку документов, передает документы с материалами руководству – 11 рабочих дней;</w:t>
      </w:r>
    </w:p>
    <w:bookmarkEnd w:id="132"/>
    <w:bookmarkStart w:name="z1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документ – 1 рабочий день.</w:t>
      </w:r>
    </w:p>
    <w:bookmarkEnd w:id="133"/>
    <w:bookmarkStart w:name="z18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заключение – 15 минут.</w:t>
      </w:r>
    </w:p>
    <w:bookmarkEnd w:id="134"/>
    <w:bookmarkStart w:name="z18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35"/>
    <w:bookmarkStart w:name="z18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136"/>
    <w:bookmarkStart w:name="z18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137"/>
    <w:bookmarkStart w:name="z18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138"/>
    <w:bookmarkStart w:name="z18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139"/>
    <w:bookmarkStart w:name="z18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40"/>
    <w:bookmarkStart w:name="z18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 – цифровой подписи (далее – ЭЦП) для удостоверения (подписания) запроса;</w:t>
      </w:r>
    </w:p>
    <w:bookmarkEnd w:id="141"/>
    <w:bookmarkStart w:name="z18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142"/>
    <w:bookmarkStart w:name="z18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43"/>
    <w:bookmarkStart w:name="z19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144"/>
    <w:bookmarkStart w:name="z19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bookmarkEnd w:id="145"/>
    <w:bookmarkStart w:name="z19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46"/>
    <w:bookmarkStart w:name="z1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9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 "Выдача заключения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малозначительности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в недрах под участком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предстоящей застройки"</w:t>
            </w:r>
          </w:p>
        </w:tc>
      </w:tr>
    </w:tbl>
    <w:bookmarkStart w:name="z19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4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ПЭП – информационная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РШЭП – автоматизированное рабочее место региональный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малозначительности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в недрах под участком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предстоящей застройки"</w:t>
            </w:r>
          </w:p>
        </w:tc>
      </w:tr>
    </w:tbl>
    <w:bookmarkStart w:name="z19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15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 - функциональная единица: взаимодействие структурных подразделений (работников) услугодателя, веб-портала "электронного правительства";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А-8/349</w:t>
            </w:r>
          </w:p>
        </w:tc>
      </w:tr>
    </w:tbl>
    <w:bookmarkStart w:name="z20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1"/>
    <w:bookmarkStart w:name="z20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застройку площадей залегания полезных ископаемых" (далее - государственная услуга) оказывается государственным учреждением "Управление предпринимательства и промышленности Акмолинской области" по согласованию с Комитетом геологии и недропользовании Министерства по инвестициям и развитию Республики Казахстан (далее - услугодатели) через веб-портал "электронного правительства" www.egov.kz (далее – Портал).</w:t>
      </w:r>
    </w:p>
    <w:bookmarkEnd w:id="152"/>
    <w:bookmarkStart w:name="z20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53"/>
    <w:bookmarkStart w:name="z20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услуги: разрешение на застройку площадей залегания полезных ископаемых (далее – разрешение), либо мотивированный отказ в случае если в ходе застройки невозможно извлечение полезных ископаемых из недр или не доказана экономическая целесообразность застройки.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20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5"/>
    <w:bookmarkStart w:name="z20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сооружений", утвержденного приказом Министра по инвестициям и развитию Республики Казахстан от 28 апреля 2015 года № 501 (далее – Стандарт).</w:t>
      </w:r>
    </w:p>
    <w:bookmarkEnd w:id="156"/>
    <w:bookmarkStart w:name="z20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7"/>
    <w:bookmarkStart w:name="z20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проверяет полноту документов, осуществляет прием документов, их регистрацию и направляет руководству для наложения резолюции – 15 минут;</w:t>
      </w:r>
    </w:p>
    <w:bookmarkEnd w:id="158"/>
    <w:bookmarkStart w:name="z20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15 минут;</w:t>
      </w:r>
    </w:p>
    <w:bookmarkEnd w:id="159"/>
    <w:bookmarkStart w:name="z21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сверку полноты документов, либо подготавливает мотивированный ответ об отказе в оказании государственной услуги – 6 рабочих дней;</w:t>
      </w:r>
    </w:p>
    <w:bookmarkEnd w:id="160"/>
    <w:bookmarkStart w:name="z21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разрешение, либо мотивированный ответ об отказе в оказании государственной услуги – 1 рабочий день;</w:t>
      </w:r>
    </w:p>
    <w:bookmarkEnd w:id="161"/>
    <w:bookmarkStart w:name="z21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разрешение – 15 минут.</w:t>
      </w:r>
    </w:p>
    <w:bookmarkEnd w:id="162"/>
    <w:bookmarkStart w:name="z21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63"/>
    <w:bookmarkStart w:name="z21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164"/>
    <w:bookmarkStart w:name="z21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с определением ответственного исполнителя;</w:t>
      </w:r>
    </w:p>
    <w:bookmarkEnd w:id="165"/>
    <w:bookmarkStart w:name="z21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документов;</w:t>
      </w:r>
    </w:p>
    <w:bookmarkEnd w:id="166"/>
    <w:bookmarkStart w:name="z21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оказания государственной услуги;</w:t>
      </w:r>
    </w:p>
    <w:bookmarkEnd w:id="167"/>
    <w:bookmarkStart w:name="z21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подготовленный и подписанный результат оказания государственной услуги.</w:t>
      </w:r>
    </w:p>
    <w:bookmarkEnd w:id="168"/>
    <w:bookmarkStart w:name="z21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9"/>
    <w:bookmarkStart w:name="z22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0"/>
    <w:bookmarkStart w:name="z22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71"/>
    <w:bookmarkStart w:name="z22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172"/>
    <w:bookmarkStart w:name="z22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структурного подразделения услугодателя.</w:t>
      </w:r>
    </w:p>
    <w:bookmarkEnd w:id="173"/>
    <w:bookmarkStart w:name="z22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74"/>
    <w:bookmarkStart w:name="z22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15 минут;</w:t>
      </w:r>
    </w:p>
    <w:bookmarkEnd w:id="175"/>
    <w:bookmarkStart w:name="z22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документами, определяет ответственного исполнителя, налагает резолюцию – 15 минут;</w:t>
      </w:r>
    </w:p>
    <w:bookmarkEnd w:id="176"/>
    <w:bookmarkStart w:name="z22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сверку документов, передает документы с материалами руководству – 6 рабочих дней;</w:t>
      </w:r>
    </w:p>
    <w:bookmarkEnd w:id="177"/>
    <w:bookmarkStart w:name="z22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документ – 1 рабочий день;</w:t>
      </w:r>
    </w:p>
    <w:bookmarkEnd w:id="178"/>
    <w:bookmarkStart w:name="z22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разрешение – 15 минут.</w:t>
      </w:r>
    </w:p>
    <w:bookmarkEnd w:id="179"/>
    <w:bookmarkStart w:name="z23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80"/>
    <w:bookmarkStart w:name="z23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181"/>
    <w:bookmarkStart w:name="z23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182"/>
    <w:bookmarkStart w:name="z23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183"/>
    <w:bookmarkStart w:name="z23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184"/>
    <w:bookmarkStart w:name="z23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85"/>
    <w:bookmarkStart w:name="z23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 – цифровой подписи (далее – ЭЦП) для удостоверения (подписания) запроса;</w:t>
      </w:r>
    </w:p>
    <w:bookmarkEnd w:id="186"/>
    <w:bookmarkStart w:name="z23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187"/>
    <w:bookmarkStart w:name="z23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88"/>
    <w:bookmarkStart w:name="z23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189"/>
    <w:bookmarkStart w:name="z24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bookmarkEnd w:id="190"/>
    <w:bookmarkStart w:name="z24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91"/>
    <w:bookmarkStart w:name="z24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 указана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4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услуге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 залегания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ископаемых, а также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местах их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сооружений"</w:t>
            </w:r>
          </w:p>
        </w:tc>
      </w:tr>
    </w:tbl>
    <w:bookmarkStart w:name="z24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9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ПЭП – информационная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РШЭП – автоматизированное рабочее место региональный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""Выдача разрешения на 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 залегания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ископаемых, а также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местах их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сооружений"</w:t>
            </w:r>
          </w:p>
        </w:tc>
      </w:tr>
    </w:tbl>
    <w:bookmarkStart w:name="z24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</w:t>
      </w:r>
    </w:p>
    <w:bookmarkEnd w:id="19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 - функциональная единица: взаимодействие структурных подразделений (работников) услугодателя, веб-портала "электронного правительства";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