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74b7f" w14:textId="3f74b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области здравоохранения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10 июля 2015 года № А-7/327. Зарегистрировано Департаментом юстиции Акмолинской области 20 августа 2015 года № 4948. Утратило силу постановлением акимата Акмолинской области от 21 января 2020 года № А-1/22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21.01.2020 </w:t>
      </w:r>
      <w:r>
        <w:rPr>
          <w:rFonts w:ascii="Times New Roman"/>
          <w:b w:val="false"/>
          <w:i w:val="false"/>
          <w:color w:val="ff0000"/>
          <w:sz w:val="28"/>
        </w:rPr>
        <w:t>№ А-1/22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"Запись на прием к врачу";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"Прикрепление к медицинской организации, оказывающей первичную медико-санитарную помощь";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"Вызов врача на дом";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 с медицинской организации, оказывающей первичную медико-санитарную помощь";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листа о временной нетрудоспособности с медицинской организации, оказывающей первичную медико-санитарную помощь";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 о временной нетрудоспособности с медицинской организации, оказывающей первичную медико-санитарную помощь";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области Нуркенова Н.Ж.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С.Кулагин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июля 2015 года № А-7/327</w:t>
            </w:r>
          </w:p>
        </w:tc>
      </w:tr>
    </w:tbl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"Запись на прием к врачу"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"Запись на прием к врачу" (далее – государственная услуга) оказывается медицинскими организациями, оказывающими первичную медико-санитарную помощь (далее – услугодатель) через веб-портал "электронного правительства" www.egov.kz (далее – Портал).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непосредственном обращении или по телефонной связи к услугодателю – запись в журнале предварительной записи на прием к врачу услугодателя и устный ответ с указанием даты, времени приема врача в соответствии с графиком приема врачей (далее – график);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электронном формате при обращении на портал – уведомление в виде статуса электронной заявки в личном кабинете.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(частично автоматизированная) и (или) бумажная.</w:t>
      </w:r>
    </w:p>
    <w:bookmarkStart w:name="z1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получения государственной услуги услугополучатель представляет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"Запись на прием к врачу", утвержденного приказом Министра здравоохранения и социального развития Республики Казахстан от 27 апреля 2015 года № 272.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Диспетчер фиксирует в журнале предварительной записи на прием к врачу следующие данные: фамилия, имя, отчество, возраст и пол пациента, краткие данные по состоянию пациента и обстоятельствам несчастного случая или заболевания, точный адрес и телефон. Сообщает дату, время прибытия врача на дом в соответствии с графиком вызова врача – 5 минут либо электронный ответ через Портал - 29 минут. Результат – запись в журнале предварительной записи на прием к врачу и затем устный ответ с указанием даты, времени приема врача в соответствии с графиком приема врачей либо уведомление в виде статуса электронной заявки в личном кабинете.</w:t>
      </w:r>
    </w:p>
    <w:bookmarkStart w:name="z2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 диспетчер.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Диспетчер фиксирует в журнале предварительной записи на прием к врачу следующие данные: фамилия, имя, отчество, возраст и пол пациента, краткие данные по состоянию пациента и обстоятельствам несчастного случая или заболевания, точный адрес и телефон. Сообщает дату, время приема врача в соответствии с графиком приема врачей – 5 минут либо электронный ответ через портал - 29 минут.</w:t>
      </w:r>
    </w:p>
    <w:bookmarkStart w:name="z2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 процессе оказания государственной услуги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своего регистрационного свидетельства электронной цифровой подписи (далее-ЭЦП), которое хранится в интернет-браузере компьютера услугополучателя (осуществляется для незарегистрированных услугополучателей на Портале);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1 - прикрепление в интернет-браузер компьютера услугополучателя регистрационного свидетельства ЭЦП, процесс ввода услугополучателем пароля (процесс авторизации) на Портале для получения государственной услуги;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1 - проверка на Портале подлинности данных о зарегистрированном услугополучателе через логин индивидуального идентификационного номера (далее - ИИН) и пароль;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2 - формирование Порталом сообщения об отказе в авторизации в связи с имеющимися нарушениями в данных услугополучателя;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3 - выбор услугополучателем услуги, указанной в настоящем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Регламенте</w:t>
      </w:r>
      <w:r>
        <w:rPr>
          <w:rFonts w:ascii="Times New Roman"/>
          <w:b w:val="false"/>
          <w:i w:val="false"/>
          <w:color w:val="000000"/>
          <w:sz w:val="28"/>
        </w:rPr>
        <w:t>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4 - формирование сообщения об отказе в запрашиваемой услуге в связи с не подтверждением подлинности ЭЦП услугополучателя;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условие 2 -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 указанным в запросе, и ИИН указанным в регистрационном свидетельстве ЭЦП);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5 - направление электронного документа (запроса услугополучателя) удостоверенного (подписанного) ЭЦП услугополучателя через шлюз "электронного правительства" (далее - ШЭП) в автоматизированном рабочем месте региональный шлюз "электронного правительства" (далее - АРМ РШЭП) для обработки запроса услугодателем;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условие 3 - проверка услугодателем соответствия приложенных услугополучателем документов, указанных в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основаниям для оказания услуги;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6 - регистрация электронного документа;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7 - формирование сообщения об отказе в запрашиваемой услуге в связи с имеющими нарушениями в документах услугополучателя;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8 - получение услугополучателем результата услуги (уведомление в форме электронного документа) сформированный Порталом. Электронный документ формируется с использованием ЭЦП уполномоченного лица услугодателя.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центром обслуживания населения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Диаграмма функционального взаимодействия информационных систем, задействованных в оказании государственной услуги через Портал указана в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"Запись на прием к врачу"</w:t>
            </w:r>
          </w:p>
        </w:tc>
      </w:tr>
    </w:tbl>
    <w:bookmarkStart w:name="z40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"Запись на прием к врачу"</w:t>
      </w:r>
    </w:p>
    <w:bookmarkEnd w:id="3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79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79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"Запись на прием к врачу"</w:t>
            </w:r>
          </w:p>
        </w:tc>
      </w:tr>
    </w:tbl>
    <w:bookmarkStart w:name="z42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 электронной государственной услуги через Портал</w:t>
      </w:r>
    </w:p>
    <w:bookmarkEnd w:id="3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59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9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июля 2015 года № А-7/327</w:t>
            </w:r>
          </w:p>
        </w:tc>
      </w:tr>
    </w:tbl>
    <w:bookmarkStart w:name="z4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"Прикрепление к медицинской организации, оказывающей первичную медико-санитарную помощь"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"Прикрепление к медицинской организации, оказывающей первичную медико-санитарную помощь" (далее – государственная услуга) оказывается медицинскими организациями Акмолинской области, оказывающими первичную медико-санитарную помощь (далее – услугодатель), через веб-портал "электронного правительства" www.egov.kz (далее – Портал).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 уведомление (талон) о прикреплении в бумажном виде (в произвольной форме) или в форме электронного документа, подписанной электронной цифровой подписью (далее – ЭЦП) услугодателя.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(частично автоматизированная) и (или) бумажная.</w:t>
      </w:r>
    </w:p>
    <w:bookmarkStart w:name="z4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получения государственной услуги услугополучатель представляет документы, указанные в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"Прикрепление к медицинской организации, оказывающей первичную медико-санитарную помощь", утвержденного приказом Министра здравоохранения и социального развития Республики Казахстан от 27 апреля 2015 года № 272.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 Регистратура фиксирует в журнале прикрепление к медицинской организации, оказывающей первичную медико-санитарную следующие данные: фамилия, имя, отчество, возраст и пол пациента, адрес прописки и контактный телефон – 1 рабочий день. Результат – выдача уведомления (талона) о прикреплении в бумажном виде (в произвольной форме) или в форме электронного документа, подписанной ЭЦП услугодателя.</w:t>
      </w:r>
    </w:p>
    <w:bookmarkEnd w:id="44"/>
    <w:bookmarkStart w:name="z52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 Регистратура.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Регистратура фиксирует в журнале прикрепление к медицинской организации, оказывающей первичную медико-санитарную следующие данные: фамилия, имя, отчество, возраст и пол пациента, адрес прописки и контактный телефон и выдает уведомление (талон) о прикреплении в бумажном виде – 1 рабочий день или в форме электронного документа, подписанной ЭЦП услугодателя.</w:t>
      </w:r>
    </w:p>
    <w:bookmarkStart w:name="z55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 процессе оказания государственной услуги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своего регистрационного свидетельства электронной цифровой подписи (далее-ЭЦП), которое хранится в интернет-браузере компьютера услугополучателя (осуществляется для незарегистрированных услугополучателей на Портале);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услугополучателя регистрационного свидетельства ЭЦП, процесс ввода услугополучателем пароля (процесс авторизации) на Портале для получения государственной услуги;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логин индивидуального идентификационного номера (далее - ИИН) и пароль;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услуги, указанной в настоящем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Регламенте</w:t>
      </w:r>
      <w:r>
        <w:rPr>
          <w:rFonts w:ascii="Times New Roman"/>
          <w:b w:val="false"/>
          <w:i w:val="false"/>
          <w:color w:val="000000"/>
          <w:sz w:val="28"/>
        </w:rPr>
        <w:t>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формирование сообщения об отказе в запрашиваемой услуге в связи с не подтверждением подлинности ЭЦП услугополучателя;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 указанным в запросе, и ИИН указанным в регистрационном свидетельстве ЭЦП);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 удостоверенного (подписанного) ЭЦП услугополучателя через шлюз "электронного правительства" (далее – ШЭП) в автоматизированном рабочем месте региональный шлюз "электронного правительства" (далее – АРМ РШЭП) для обработки запроса услугодателем;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условие 3 – проверка услугодателем соответствия приложенных услугополучателем документов, указанных в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основаниям для оказания услуги;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6 - регистрация электронного документа;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7 - формирование сообщения об отказе в запрашиваемой услуге в связи с имеющими нарушениями в документах услугополучателя;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8 – получение услугополучателем результата услуги (уведомление в форме электронного документа) сформированный Порталом. Электронный документ формируется с использованием ЭЦП уполномоченного лица услугодателя.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центром обслуживания населения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Диаграмма функционального взаимодействия информационных систем, задействованных в оказании государственной услуги через Портал указана в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 "Прикрепление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медицинской организации, оказывающей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первичную медико-санитарную помощь"</w:t>
            </w:r>
          </w:p>
        </w:tc>
      </w:tr>
    </w:tbl>
    <w:bookmarkStart w:name="z70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"Прикрепление к медицинской организации, оказывающей первичную медико-санитарную помощь"</w:t>
      </w:r>
    </w:p>
    <w:bookmarkEnd w:id="6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88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88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электронной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"Прикрепление к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организации, оказывающей первичную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медико-санитарную помощь"</w:t>
            </w:r>
          </w:p>
        </w:tc>
      </w:tr>
    </w:tbl>
    <w:bookmarkStart w:name="z72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1 функционального взаимодействия при оказании электронной государственной услуги через ПЭП</w:t>
      </w:r>
    </w:p>
    <w:bookmarkEnd w:id="6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53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3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июля 2015 года № А-7/327</w:t>
            </w:r>
          </w:p>
        </w:tc>
      </w:tr>
    </w:tbl>
    <w:bookmarkStart w:name="z74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"Вызов врача на дом"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"Вызов врача на дом" (далее – государственная услуга) оказывается медицинскими организациями Акмолинской области, оказывающими первичную медико-санитарную помощь (участковый терапевт, участковый педиатр, врач общей практики) (далее – услугодатель) при непосредственном обращении или по телефонной связи услугополучателя или его представителя к услугодателю, а также через веб-портал "электронного правительства": www.egov.kz (далее – Портал).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непосредственном обращении или по телефонной связи: запись в журнале регистрации вызовов услугодателя затем устный ответ с указанием даты, времени посещения врача;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электронном формате при обращении на портал – уведомление в виде статуса электронной заявки в личном кабинете.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(частично автоматизированная) и (или) бумажная.</w:t>
      </w:r>
    </w:p>
    <w:bookmarkStart w:name="z81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получения государственной услуги услугополучатель представляет документы, указанные в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"Вызов врача на дом", утвержденного приказом Министра здравоохранения и социального развития Республики Казахстан от 27 апреля 2015 года № 272.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Диспетчер фиксирует в журнале предварительной записи по вызову врача на дом следующие данные: фамилия, имя, отчество, возраст и пол пациента, краткие данные по состоянию пациента и обстоятельствам несчастного случая или заболевания, точный адрес и телефон. Сообщает дату, время прибытия врача на дом в соответствии с графиком вызова врача - 9 минут либо электронный ответ через Портал - 29 минут. Результат - запись в журнале предварительной записи вызова врача на дом и затем устный ответ с указанием даты, времени прибытие врача либо уведомление в виде статуса электронной заявки в личном кабинете.</w:t>
      </w:r>
    </w:p>
    <w:bookmarkStart w:name="z84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работников услугодателя, которые участвуют в процессе оказания государственной услуги: диспетчер.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действий между работниками с указанием длительности процедуры (действия):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Диспетчер фиксирует в журнале предварительной записи по вызову врача на дом следующие данные: фамилия, имя, отчество, возраст и пол пациента, краткие данные по состоянию пациента и обстоятельствам несчастного случая или заболевания, точный адрес и телефон. Диспетчер фиксирует в журнале предварительной записи по вызову врача данные услугополучателя, дает устный ответ - 9 минут либо электронный ответ - 29 минут.</w:t>
      </w:r>
    </w:p>
    <w:bookmarkStart w:name="z87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использования информационных систем в процессе оказания государственной услуги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своего регистрационного свидетельства электронной цифровой подписи (далее-ЭЦП), которое хранится в интернет-браузере компьютера услугополучателя (осуществляется для незарегистрированных услугополучателей на Портале);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1 - прикрепление в интернет-браузер компьютера услугополучателя регистрационного свидетельства ЭЦП, процесс ввода услугополучателем пароля (процесс авторизации) на Портале для получения государственной услуги;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1 - проверка на Портале подлинности данных о зарегистрированном услугополучателе через логин индивидуального идентификационного номера (далее - ИИН) и пароль;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2 - формирование Порталом сообщения об отказе в авторизации в связи с имеющимися нарушениями в данных услугополучателя;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3 - выбор услугополучателем услуги, указанной в настоящем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Регламенте</w:t>
      </w:r>
      <w:r>
        <w:rPr>
          <w:rFonts w:ascii="Times New Roman"/>
          <w:b w:val="false"/>
          <w:i w:val="false"/>
          <w:color w:val="000000"/>
          <w:sz w:val="28"/>
        </w:rPr>
        <w:t>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4 - формирование сообщения об отказе в запрашиваемой услуге в связи с не подтверждением подлинности ЭЦП услугополучателя;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условие 2 -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 указанным в запросе, и ИИН указанным в регистрационном свидетельстве ЭЦП);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5 - направление электронного документа (запроса услугополучателя) удостоверенного (подписанного) ЭЦП услугополучателя через шлюз "электронного правительства" (далее – ШЭП) в автоматизированном рабочем месте региональный шлюз "электронного правительства" (далее – АРМ РШЭП) для обработки запроса услугодателем;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условие 3 - проверка услугодателем соответствия приложенных услугополучателем документов, указанных в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основаниям для оказания услуги;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6 - регистрация электронного документа;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7 - формирование сообщения об отказе в запрашиваемой услуге в связи с имеющими нарушениями в документах услугополучателя;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8 - получение услугополучателем результата услуги (уведомление в форме электронного документа) сформированный Порталом. Электронный документ формируется с использованием ЭЦП уполномоченного лица услугодателя.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центром обслуживания населения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Диаграмма функционального взаимодействия информационных систем, задействованных в оказании государственной услуги через Портал указана в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"Вызов врача на дом"</w:t>
            </w:r>
          </w:p>
        </w:tc>
      </w:tr>
    </w:tbl>
    <w:bookmarkStart w:name="z102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"Вызов врача на дом"</w:t>
      </w:r>
    </w:p>
    <w:bookmarkEnd w:id="9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21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21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"Вызов врача на дом"</w:t>
            </w:r>
          </w:p>
        </w:tc>
      </w:tr>
    </w:tbl>
    <w:bookmarkStart w:name="z104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 электронной государственной услуги через Портал</w:t>
      </w:r>
    </w:p>
    <w:bookmarkEnd w:id="9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4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4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июля 2015 года № А-7/327</w:t>
            </w:r>
          </w:p>
        </w:tc>
      </w:tr>
    </w:tbl>
    <w:bookmarkStart w:name="z106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справки с медицинской организации, оказывающей первичную медико-санитарную помощь"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92"/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справки с медицинской организации, оказывающей первичную медико-санитарную помощь" (далее – государственная услуга) оказывается медицинскими организациями Акмолинской области, оказывающими первичную медико-санитарную помощь (участковый терапевт, участковый педиатр, врач общей практики) (далее – услугодатель).</w:t>
      </w:r>
    </w:p>
    <w:bookmarkEnd w:id="93"/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94"/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справка с медицинской организации, оказывающей первичную медико-санитарную помощь, выданная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 и по формам № 035-2/у и № 079/у, утвержденным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(зарегистрированный в Реестре государственной регистрации нормативных правовых актов № 6697), подписанными участковым врачом или врачом общей практики (далее - ВОП), заверенными личной врачебной печатью и печатью услугодателя.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Start w:name="z111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96"/>
    <w:bookmarkStart w:name="z11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получения государственной услуги услугополучатель представляет документы, указанные в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справки с медицинской организации, оказывающей первичную медико-санитарную помощь" утвержденного приказом Министра здравоохранения и социального развития Республики Казахстан от 27 апреля 2015 года № 272.</w:t>
      </w:r>
    </w:p>
    <w:bookmarkEnd w:id="97"/>
    <w:bookmarkStart w:name="z11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98"/>
    <w:bookmarkStart w:name="z11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Оператор регистратуры фиксирует в журнале предварительной записи на прием к врачу следующие данные: фамилия, имя, отчество, возраст и пол пациента, краткие данные по состоянию пациента, точный адрес и телефон - 10 минут. Результат - регистрация в журнале предварительной записи на прием к врачу.</w:t>
      </w:r>
    </w:p>
    <w:bookmarkEnd w:id="99"/>
    <w:bookmarkStart w:name="z1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Участковым врачом или врачом общей практики выдается справка заверенная личной врачебной печатью и печатью услугодателя - 19 минут, при вызове на дом в течении рабочего дня. Результат – выдача справки с медицинской организации, оказывающей первичную медико-санитарную помощь, заверенная личной врачебной печатью и печатью услугодателя.</w:t>
      </w:r>
    </w:p>
    <w:bookmarkEnd w:id="100"/>
    <w:bookmarkStart w:name="z116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01"/>
    <w:bookmarkStart w:name="z11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Оператор регистратуры;</w:t>
      </w:r>
    </w:p>
    <w:bookmarkStart w:name="z11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Врач.</w:t>
      </w:r>
    </w:p>
    <w:bookmarkEnd w:id="103"/>
    <w:bookmarkStart w:name="z11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взаимодействий между структурными подразделениями (работниками) с указанием длительности процедуры (действия):</w:t>
      </w:r>
    </w:p>
    <w:bookmarkEnd w:id="104"/>
    <w:bookmarkStart w:name="z12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Оператор регистратуры фиксирует в журнале предварительной записи на прием к врачу следующие данные: фамилия, имя, отчество, возраст и пол пациента, краткие данные по состоянию пациента, точный адрес и телефон - 10 минут;</w:t>
      </w:r>
    </w:p>
    <w:bookmarkEnd w:id="105"/>
    <w:bookmarkStart w:name="z12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Участковым врачом или врачом общей практики выдается справка заверенная личной врачебной печатью заверенная личной врачебной печатью и печатью услугодателя - 19 минут, при вызове на дом в течении рабочего дня.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отражается в справочнике бизнес-процессов оказания государственной услуги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 "Выдача справки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медицинской организации, оказывающей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первичную медико-санитарную помощь"</w:t>
            </w:r>
          </w:p>
        </w:tc>
      </w:tr>
    </w:tbl>
    <w:bookmarkStart w:name="z123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справки с медицинской организации, оказывающей первичную медико-санитарную помощь"</w:t>
      </w:r>
    </w:p>
    <w:bookmarkEnd w:id="10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45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45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июля 2015 года № А-7/327</w:t>
            </w:r>
          </w:p>
        </w:tc>
      </w:tr>
    </w:tbl>
    <w:bookmarkStart w:name="z125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листа о временной нетрудоспособности с медицинской организации, оказывающей первичную медико-санитарную помощь"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08"/>
    <w:bookmarkStart w:name="z12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листа о временной нетрудоспособности с медицинской организации, оказывающей первичную медико-санитарную помощь" (далее – государственная услуга) оказывается медицинскими организациями Акмолинской области, оказывающими первичную медико-санитарную помощь (участковый терапевт, участковый педиатр, врач общей практики) (далее – услугодатель).</w:t>
      </w:r>
    </w:p>
    <w:bookmarkEnd w:id="109"/>
    <w:bookmarkStart w:name="z12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10"/>
    <w:bookmarkStart w:name="z12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 лист о временной нетрудоспособности с медицинской организации, оказывающей первичную медико-санитарную помощь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31 марта 2015 года № 183 "Об утверждении Правил проведения экспертизы временной нетрудоспособности, выдачи листа и справки о временной нетрудоспособности" (зарегистрированный в Реестре государственной регистрации нормативных правовых актов № 10964).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Start w:name="z130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12"/>
    <w:bookmarkStart w:name="z13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получения государственной услуги услугополучатель представляет документы, указанные в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листа о временной нетрудоспособности с медицинской организации, оказывающей первичную медико-санитарную помощь" утвержденного приказом Министра здравоохранения и социального развития Республики Казахстан от 27 апреля 2015 года № 272.</w:t>
      </w:r>
    </w:p>
    <w:bookmarkEnd w:id="113"/>
    <w:bookmarkStart w:name="z13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14"/>
    <w:bookmarkStart w:name="z13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Оператор регистратуры фиксирует в журнале предварительной записи на прием к врачу следующие данные: фамилия, имя, отчество, возраст и пол пациента, краткие данные по состоянию пациента, точный адрес и телефон - 10 минут. Результат - регистрация в журнале предварительной записи на прием к врачу;</w:t>
      </w:r>
    </w:p>
    <w:bookmarkEnd w:id="115"/>
    <w:bookmarkStart w:name="z13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Участковый врач или врач общей практики производит осмотр состояния пациента, выдает лист о временной нетрудоспособности заверенная личной врачебной печатью - 19 минут. Результат – получение листа о временной нетрудоспособности с медицинской организации, оказывающей первичную медико-санитарную помощь.</w:t>
      </w:r>
    </w:p>
    <w:bookmarkEnd w:id="116"/>
    <w:bookmarkStart w:name="z135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17"/>
    <w:bookmarkStart w:name="z13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18"/>
    <w:bookmarkStart w:name="z13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Оператор регистратуры;</w:t>
      </w:r>
    </w:p>
    <w:bookmarkEnd w:id="119"/>
    <w:bookmarkStart w:name="z13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Врач.</w:t>
      </w:r>
    </w:p>
    <w:bookmarkEnd w:id="120"/>
    <w:bookmarkStart w:name="z13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взаимодействий между структурными подразделениями (работниками) с указанием длительности процедуры (действия):</w:t>
      </w:r>
    </w:p>
    <w:bookmarkEnd w:id="121"/>
    <w:bookmarkStart w:name="z14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Оператор регистратуры фиксирует в журнале предварительной записи на прием к врачу следующие данные: фамилия, имя, отчество, возраст и пол пациента, краткие данные по состоянию пациента, точный адрес и телефон - 10 минут;</w:t>
      </w:r>
    </w:p>
    <w:bookmarkEnd w:id="122"/>
    <w:bookmarkStart w:name="z14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Участковый врач или врач общей практики производит осмотр состояния пациента, выдает лист о временной нетрудоспособности заверенная личной врачебной печатью - 19 минут.</w:t>
      </w:r>
    </w:p>
    <w:bookmarkEnd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отражается в справочнике бизнес-процессов оказания государственной услуги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листа о временной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нетрудоспособности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медицинской организации,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оказывающей первичную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медико-санитарную помощь"</w:t>
            </w:r>
          </w:p>
        </w:tc>
      </w:tr>
    </w:tbl>
    <w:bookmarkStart w:name="z143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листа о временной нетрудоспособности с медицинской организации, оказывающей первичную медико-санитарную помощь"</w:t>
      </w:r>
    </w:p>
    <w:bookmarkEnd w:id="12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64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64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июля 2015 года № А-7/327</w:t>
            </w:r>
          </w:p>
        </w:tc>
      </w:tr>
    </w:tbl>
    <w:bookmarkStart w:name="z145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справки о временной нетрудоспособности с медицинской организации, оказывающей первичную медико-санитарную помощь"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25"/>
    <w:bookmarkStart w:name="z14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справки о временной нетрудоспособности с медицинской организации, оказывающей первичную медико-санитарную помощь" (далее – государственная услуга) оказывается медицинскими организациями Акмолинской области, оказывающими первичную медико-санитарную помощь (участковый терапевт, участковый педиатр, врач общей практики) (далее – услугодатель).</w:t>
      </w:r>
    </w:p>
    <w:bookmarkEnd w:id="126"/>
    <w:bookmarkStart w:name="z14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27"/>
    <w:bookmarkStart w:name="z14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 выдача справки о временной нетрудоспособности с медицинской организации, оказывающей первичную медико-санитарную помощь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31 марта 2015 года № 183 "Об утверждении Правил проведения экспертизы временной нетрудоспособности, выдачи листа и справки о временной нетрудоспособности" (зарегистрированный в Реестре государственной регистрации нормативных правовых актов № 10964).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Start w:name="z150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29"/>
    <w:bookmarkStart w:name="z15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получения государственной услуги услугополучатель представляет документы, указанные в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справки о временной нетрудоспособности с медицинской организации, оказывающей первичную медико-санитарную помощь", утвержденного приказом Министра здравоохранения и социального развития Республики Казахстан от 27 апреля 2015 года № 272.</w:t>
      </w:r>
    </w:p>
    <w:bookmarkEnd w:id="130"/>
    <w:bookmarkStart w:name="z15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31"/>
    <w:bookmarkStart w:name="z15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Оператор регистратуры фиксирует в журнале предварительной записи на прием к врачу следующие данные: фамилия, имя, отчество, возраст и пол пациента, краткие данные по состоянию пациента, точный адрес и телефон — 10 минут. Результат - регистрация в журнале предварительной записи на прием к врачу.</w:t>
      </w:r>
    </w:p>
    <w:bookmarkEnd w:id="132"/>
    <w:bookmarkStart w:name="z15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Участковый врач или врач общей практики производит осмотр состояния пациента, выдает справку о временной нетрудоспособности медицинской организации, оказывающей первичную медико-санитарную помощь - 19 минут. Результат – выдача справки о временной нетрудоспособности с медицинской организации, оказывающей первичную медико-санитарную помощь.</w:t>
      </w:r>
    </w:p>
    <w:bookmarkEnd w:id="133"/>
    <w:bookmarkStart w:name="z155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34"/>
    <w:bookmarkStart w:name="z15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35"/>
    <w:bookmarkStart w:name="z15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Оператор регистратуры;</w:t>
      </w:r>
    </w:p>
    <w:bookmarkEnd w:id="136"/>
    <w:bookmarkStart w:name="z15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Врач.</w:t>
      </w:r>
    </w:p>
    <w:bookmarkEnd w:id="137"/>
    <w:bookmarkStart w:name="z15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взаимодействий между структурными подразделениями (работниками) с указанием длительности процедуры (действия):</w:t>
      </w:r>
    </w:p>
    <w:bookmarkEnd w:id="138"/>
    <w:bookmarkStart w:name="z16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Оператор регистратуры фиксирует в журнале предварительной записи на прием к врачу следующие данные: фамилия, имя, отчество, возраст и пол пациента, краткие данные по состоянию пациента, точный адрес и телефон - 10 минут;</w:t>
      </w:r>
    </w:p>
    <w:bookmarkEnd w:id="139"/>
    <w:bookmarkStart w:name="z16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Участковый врач или врач общей практики производит осмотр состояния пациента, выдает справку заверенная личной подписью и печатью медицинской организации, оказывающей первичную медико-санитарную помощь - 19 минут.</w:t>
      </w:r>
    </w:p>
    <w:bookmarkEnd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отражается в справочнике бизнес-процессов оказания государственной услуги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 "Выдача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справки о временной нетрудоспособности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медицинской организации, оказывающей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первичную медико-санитарную помощь"</w:t>
            </w:r>
          </w:p>
        </w:tc>
      </w:tr>
    </w:tbl>
    <w:bookmarkStart w:name="z163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справки о временной нетрудоспособности с медицинской организации, оказывающей первичную медико-санитарную помощь"</w:t>
      </w:r>
    </w:p>
    <w:bookmarkEnd w:id="14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87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87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3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header.xml" Type="http://schemas.openxmlformats.org/officeDocument/2006/relationships/header" Id="rId13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