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535e" w14:textId="4b25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2015 года № А-7/336. Зарегистрировано Департаментом юстиции Акмолинской области 20 августа 2015 года № 4947.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Нурмулдина Д.Н.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А-3/99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пассажирского транспорта и автомобильных дорог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удостоверение на право управления самоходным маломерным судном (далее - удостоверение), дубликат удостоверения на право управления самоходным маломерным судном в бумажном виде (далее – дубликат удостоверения),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№ 11369)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электронная/бумажная.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 день;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час;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дубликат удостоверения – 3 часа;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дубликат удостоверения либо письменный мотивированный ответ об отказе – 1 час;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Подготовка письменного мотивированного ответа об отказе в дальнейшем рассмотрении заявления;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удостоверения;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удостоверения, либо письменного мотивированного ответа об отказе;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либо направление услугополучателю в "личный кабинет" уведомления с указанием места и даты получения результата государственной услуги.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Подготовка письменного мотивированного ответа об отказе в дальнейшем рассмотрении заявления;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дубликата удостоверения;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дубликата удостоверения, либо письменного мотивированного ответа об отказе;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либо направление услугополучателю в "личный кабинет" уведомления с указанием места и даты получения результата государственной услуги.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Подготовка письменного мотивированного ответа об отказе в дальнейшем рассмотрении заявления;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удостоверения;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удостоверения, либо письменного мотивированного ответа об отказе;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либо направление услугополучателю в "личный кабинет" уведомления с указанием места и даты получения результата государственной услуги.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удостоверения: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 день;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час;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дубликат удостоверения – 3 часа;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дубликат удостоверения либо письменный мотивированный ответ об отказе – 1 час;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 день;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услуги, либо письменный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услугодателю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портал, услугодатель после получения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электронной форме (кроме фотографий), направляет уведомление на личный кабинет услугополучателя о месте и времени прохождения экзамена. Срок направления уведомления составляет один час с момента приема заявления на портале. При этом экзамен проводится на следующий рабочий день со дня направления уведомления на личный кабинет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успешной сдаче экзамена, результаты экзамена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направляются услугодателю для оформления удостоверения на право управления маломерным судном. Срок направления результатов экзамена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Стандарта, составляет один рабочий день.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1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13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выдача удостоверения на право управления самоходным маломерным судном</w:t>
      </w:r>
    </w:p>
    <w:bookmarkEnd w:id="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выдача дубликата удостоверения на право управления самоходным маломерным судном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выдача удостоверения на право управления самоходным маломерным судном в случае истечения срока действия ранее выданного удостоверения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