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336a" w14:textId="2783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субсидируемых гербицидов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августа 2015 года № А-8/377. Зарегистрировано Департаментом юстиции Акмолинской области 12 августа 2015 года № 4940. Утратило силу постановлением акимата Акмолинской области от 22 июля 2016 года № А-9/371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22.07.2016 </w:t>
      </w:r>
      <w:r>
        <w:rPr>
          <w:rFonts w:ascii="Times New Roman"/>
          <w:b w:val="false"/>
          <w:i w:val="false"/>
          <w:color w:val="ff0000"/>
          <w:sz w:val="28"/>
        </w:rPr>
        <w:t>№ А-9/371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4-4/306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виды субсидируемых гербицидов и нормы субсидий на 1 литр (килограмм) гербицидов, приобретенных у поставщиков гербицидов отечественного производства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виды субсидируемых гербицидов и нормы субсидий на 1 литр (килограмм) гербицидов, приобретенных у поставщиков гербицидов иностранного производства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видов субсидируемых гербицидов и норм субсидий" от 25 мая 2015 года № А-6/226 (зарегистрировано в Реестре государственной регистрации нормативных правовых актов № 4836, опубликовано 4 июля 2015 года в газетах "Арка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 08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А-8/377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1 литр (килограмм) гербицидов, приобретенных у поставщиков гербицидов отечественного производства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604"/>
        <w:gridCol w:w="427"/>
        <w:gridCol w:w="921"/>
        <w:gridCol w:w="2562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 (феноксапроп-п-этил, 120 г/л+фенклоразол-этил (антидот), 60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концентрат эмульсии (метолахлор,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водныйраствор (диметиламинная соль 2,4–Д)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Готрил, 24 % концентрат эмульсии (оксифлуорфен, 240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(2-этилгексиловый эфир 2,4 дихлорфеноксиуксусной кислоты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35 % концентрат эмульсии (пендиметалин,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концентрат эмульсии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Дезормон-эфир, 72% концентрат эмульсии (2-этилгексиловый эфир 2, 4 дихлорфеноксиуксусной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водный раствор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 концентрат эмульсии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водный раствор (диметиламинные соли 2,4-Д, 357 г/л+дикамбы,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 60%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 эмульсии (феноксапроп-п-этил, 100 г/л+антидот,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г/л+антидот,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 в виде калийной соли,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концентрат эмульсии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 75%, сухая тягучая суспензия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 410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(90 г/л феноксапроп-П-этил+ 60 г/л клодинафоп-пропаргила+40 г/л клоквинтосет-мексила)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эмульсия масляно-водная (феноксапроп-п-этил 70 г/л+антидот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Авгурон экстра, суспензионный концентрат (тидиазурон, 360 г/л+диурон, 180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СпрутЭкстра,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кислоты, 360 г/л+хлорсульфурон кислоты, 22,2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концентрат коллоидного раствора (2-этилгексиловый эфир 2,4-Д кислоты, 950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суспензионная эмульсия (2-этилгексиловый эфир 2,4-Д кислоты, 300 г/л+флорасулам, 3,7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эмульсии (феноксапроп-п-этил, 140 г/л+фенклоразол-этил (антидот), 35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(феноксапроп-п-этил, 140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микрокапсулированная эмульсия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водный раствор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водный раствор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водно-диспергируемые гранулы (глифосат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(феноксапроп-п-этил, 100 г/л+фенклоразол-этил (антидот), 50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(галоксифоп-Р-метил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водно-диспергируемые гранулы (метрибузин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водный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водный раствор (2,4-Д диметиламинная соль,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(феноксапроп-п-этил, 140 г/л+клоквинтоцет-мексил,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эмульсия масляно-водная (феноксапроп-п-этил 140 г/л+ клодинафоп-пропаргил 90 г/л+кловинтоцет-мексил)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эмульсия масляно-водная (клодинафоп-пропаргил 240 г/л+клоквинтоцетмексил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г/кг – грамм на килограмм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г/л - грамм на литр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А-8/377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1 литр (килограмм) гербицидов, приобретенных у поставщиков гербицидов иностранного производства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351"/>
        <w:gridCol w:w="336"/>
        <w:gridCol w:w="724"/>
        <w:gridCol w:w="2013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Абсолют, водный раствор (диметиламинная соль 2,4-Д, 357 г/л+дикамба,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концентрат эмульсии (феноксапроп-п-этил, 100 г/л + 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 (феноксапроп-п-этил, 120 г/л+фенклоразол-этил (антидот), 60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Агура, 10% водный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водно-диспергируемые гранулы (трибенурон-метил 375 г/кг+тифенсульфурон-метил 375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водно-диспергируемые гранулы 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концентрат эмульсии (тепралоксидим,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смачивающийся порошок (метилсульфурон-метил,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концентрат эмульсии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Аттрибут, 70% водно-диспергируемые гранулы (пропоксикарбазон,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М, 37% водный раствор (бентазон 25%+МСРА натрий-калийная соль, 12,5 %)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водный раствор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эфира,410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Баста, 15% водный раствор (глифосат аммония,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водный раствор(дикамба,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масляный концентрат эмульсии (этофумезат, 126+фенмедифам, 63+десмедифам, 21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заводская бинарная упаковка (2-этилгексиловый эфир 2,4-Д кислоты, 564 г/л + триасульфурон,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г/л + десмедифам, 70 г/л + фенмедифам,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Бинго, сухая текучая суспензия (тифенсульфурон-метил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концентрат эмульсии (просульфокарб, 800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50 % водно-диспергируемые гранулы 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концентрат суспензии (метазахлор, 400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раствор(дикамба, 124 г/л+2,4Д, 357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концентрат эмульсии (галаксифоп Р-метил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воднорастворимый концентрат (500 г/л МЦПА кислоты в виде диметиламинной, калиевой и натриевой солей)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 эмульсии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воднорастворимый концентрат (пиклорам,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 концентрат эмульсии (клодинофоп-пропаргил, 80 г/л+клоксинтоцет-мексил,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водно-диспергируемые гранулы (750 г/кг трибенурон-метила)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 (трибенурон-метил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мега, водно-диспергируемые гранулы (трибенурон-метил, 500 г/кг+тифенсульфурон-метил,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сухая текучая суспензия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эмульсия масляно-водная (феноксапроп-п-этил, 69 г/л+нафталевый ангидрид (антидот), 125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(2-этилгексиловый эфир 2,4 дихлорфеноксиуксусной кислоты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 эмульсии (2,4-Д кислоты в виде 2-этилгексилового эфира, 720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ГрейнЭкстра 2,4-Д, водный раствор (диметиламинная соль 2,4-Д,720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водно-диспергируемые гранулы(метсульфурон-метил,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концентрат эмульсии 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Д–Армон-Эфир, 72% концентрат эмульсии (2- этилгексиловый эфир 2,4-Д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Дефолт,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водный концентрат (диметиламинная соль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концентрат эмульсии (галоксифоп-п-метил,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концентрат эмульсии (флуроксипир,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водный раствор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водный раствор (диметиламинная соль 2,4 –Д)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водный раствор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водный раствор (2,4-Д 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ДуалГолд 960, концентрат эмульсии 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Дублон Голд, водно-диспергируемые гранулы (600 г/кг никосульфурона + 150 г/кг тифенсульфурон-метила)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Дракон 77%, водно-диспергируемые гранулы (глифосат, 770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водорастворимый концентрат (имазамокс, 33 г/л+ имазапир,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Ессенсекор 70%, водно-диспергируемые гранулы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(галоксифоп-Р-метил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 суспензии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(2,4-Д кислота в виде 2-этилгексилового эфира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смачивающийся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 коллоидного раствора (метрибузин,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концентрат эмульсии (феноксапроп-п-этил, 100 г/л + клоквинтоцет-мексил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смачивающийся порошок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водно-диспергируемые гранулы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водорастворимый порошок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Клинч 100, 10% концентрат эмульсии (феноксапроп-пэтил, 100 г/л+фенхлоразол-этил, 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Канонир, сухая текучая суспензия (тифенсульфурон-метил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сухая текучая суспензия (тифенсульфурон-метил 680 г/кг+метсульфурон-метил 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водорастворимый концентрат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концентрат эмульсии (феноксапроп-п-этил, 140 г/л+клодинафоп-пропаргил, 90 г/л+кловинтоцет-мексил,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водорастворимый концентрат (глифосат в виде изопропиламинной и калийной солей,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смачивающийся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Лазурит, смачивающийся порошок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концентрат наноэмульсии (метрибузин, 270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водно-диспергируемые гранулы (аминопиралид, 300 г/кг + флорасулам,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водно-диспергируемые гранулы (метсульфурон-метил-600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смачивающийся порошок (метсульфурон 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эмульсия масляно-водная (феноксапроп-п-этил, 100 г/л + клоквинтосет-мексил,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концентрат эмульсии (феноксапроп-п-этил, 70 г/л + клоквинтосет-мексил (антидот),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(90 г/л феноксапроп-п-этил + 60 г/л клодинафоппропаргила + 40 г/л клоквинтосет-мексила)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концентрат эмульсии (клодинафоп–пропаргил, 80 г/л+кловинтоцет-мексил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водно-диспергируемые гранулы (дикамба, 659 г/кг+триасульфурон, 41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водно-диспергируемые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водно-диспергируемые гранулы (метсульфурон-метил, 300 г/кг+трибенурон-метил, 450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МайстерПауэр, масляная дисперсия (форамсульфурон, 31,5 г/л + иодосульфурон-метил-натрия, 1,0 г/л +тиенкарбазон-метил, 10 г/л + ципросульфид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масляная дисперсия (пироксулам, 45 г/л + клоквинтоцет-мексил (антидот)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концентрат эмульсии 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водно-диспергируемые гранулы (метсульфурон - 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водно-диспергируемые гранулы (трибенурон-метил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концентрат суспензии (метазахлор, 375 г/л + имазамокс,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водно-диспергируемые гранулы (никосульфурон, 700 г/кг+тифенсульфурон-метил 125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(феноксапроп-п-этил, 140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эмульсии (феноксапроп-п-этил, 140 г/л+фенклоразол-этил (антидот), 35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Октапон Экстра, концентрат эмульсии (2,4-Д кислота 2-этилгексилового эфира,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концентрат эмульсии (хлорсульфурон+малолетучие эфиры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Пивот, 10% водный концентрат (имазетапир, 100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Пилар 2,4-Д, 72% водный раствор (2,4-Д диметиламинная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водно-диспергируемые гранулы (метсульфурон-метил, 70 г/кг+тифенсульфурон-метил, 680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водный раствор (имазамокс,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Голд, концентра эмульсии (феноксапроп-п-этил,64 г/л+йодосульфурон-метил, 8 г/л +мефенпир-диэтил (антидот), 24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концентрат эмульсии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эмульсия масляно-водная (феноксапроп-п-этил, 69 г/л+мефенпир-диэтил (антидот),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Турбо, концентрат эмульсии (феноксапроп-п-этил, 120 г/л+мефенпир-диэтил (антидот), 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водный раствор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 25 ОД, масляная дисперсия (пеноксулам,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Рендор, 70% смачивающийся порошок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 150, водный раствор (дикват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водно-диспергируемые гранулы (тифенсульфурон-метил, 545 г/кг+метсульфурон-метила,164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 водно-диспергируемые гранулы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смачивающийся порошок (этаметсульфурон-метил,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водный раствор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эмульсия масляно-водная (феноксапроп-п-этил 140 г/л + клодинафоп-прапаргил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Сафари, масляная дисперсия (хизалофоп-п-этил, 50 г/л+имазамокс, 38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(иодосульфурон-метил-натрия, 25 г/л + амидосульфурон, 100 г/л+мефенпир-диэтил (антидот)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концентрат эмульсии (клетодим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концентрат эмульсии (претилахлор, 300 г/л+пирибензоксим,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Сопик, 080 концентрат эмульсии (клодинафоп-пропаргил, 80 г/л+клоквинтоцет-мексил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концентрат эмульсии (клетодим,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Спрут,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водно-диспергируемые гранулы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эмульсия масляно-водная (феноксапроп-п-этил 140 г/л+ клодинафоп-пропаргил 90 г/л+кловинтоцет-мексил)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концентроат эмульсии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водный раствор 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 360, 36%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концентрат эмульсии (циклоксидим,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водно-диспергируемые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Стриг, 72% водный раствор (диметиламинная соль 2,4 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Экстра, 480 водный раствор (диметиламинная соль 2,4 Д 357 г/л+дикамба,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г/л (калийная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8 % концентрат эмульсии (клодинафоп-пропаргил,80 г/л+клоквинтоцет-мексил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водный раствор (глифосат кислоты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суспензия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г/л+антидот,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 эмульсии (240 г/л клодинафоп-пропаргил+60 г/л клоквинтоцет-мексил)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водный раствор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концентрат эмульсии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Трифлюр, 48% концентрат эмульсии (трифлуралин,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водно-диспергируемые гранулы (имазетапир, 450 г/кг + хлоримурон-этил,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водный раствор 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кислоты, 360 г/л +хлорсульфурон кислоты, 22,2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Голд 54%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концентрат эмульсии (феноксапроп-п-этил), 100 г/л + фенклоразол-этил (антидот)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концентрат эмульсии (феноксапроп-п-этил,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ФинесЛайт, водно-диспергируемые гранулы (хлорсульфурон, 333, 75 г/кг+метсульфурон-метил, 333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Финито 750,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 концентрат эмульсии (оксифлуорфен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ФронтьерОптима, 72% концентрат эмульсии (диметенамид,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эмульсия масляно-водная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концентрат эмульсии (феноксапроп-п-этил, 90 г/л + клодинафоп-пропаргил, 45 г/л + клохвинтоцет-мексил (антидот),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водная эмульсия (феноксапроп-п-этил, 69 г/л+клоквинтоцетмексил (антидот), 23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масляный концентрат эмульсии (хизалофоп-п-этил,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Флекс водный раствор (720 г/л диметиламинной соли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сухая текучая суспензия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водно-диспергируемые гранулы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водорастворимые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водный раствор (глифосат кислоты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 60%,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водно-диспергируемые гранулы (флукарбазон,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заводская бинарная упаковка (2-этилгексиловый эфир, 2-4-Д кислоты,564 г/л + 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концентрат эмульсии(2-этилгексиловый эфир 2,4-Д кислоты, 564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(2-этилгексиловый эфир 2,4-Д кислоты, 420 г/л + 2-этилгексиловый эфир дикамбы кислоты,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концентрат эмульсии (2-этилгексиловый эфир клопиралида,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Эскудо, водно-диспергируемые гранулы (римсульфурон,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концентрат эмульсии (2,4-Д кислота в виде 2-этилгексилового эфира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концентрат эмульсии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600, концентрат эмульсии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ЭллайЛайт, водно-диспергируемые гранулы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Эталон, водорастворимый концентрат (диметиламинная соль МЦПА,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водно-диспергируемые гранулы (трибенурон-метил 261 г/кг + метсульфурон-метил 391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водорастворимый концентрат (диметиламинная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г/кг – грамм на килограмм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г/л - грамм на литр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