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8c72" w14:textId="5b88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Акмолинской области от 15 октября 2007 года № А-11/351 "Об утверждении перечня рыбохозяйственных водоемов местного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16 июля 2015 года № А-7/343. Зарегистрировано Департаментом юстиции Акмолинской области 30 июля 2015 года № 4913. Утратило силу постановлением акимата Акмолинской области от 14 декабря 2015 года № А-12/572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14.12.2015 </w:t>
      </w:r>
      <w:r>
        <w:rPr>
          <w:rFonts w:ascii="Times New Roman"/>
          <w:b w:val="false"/>
          <w:i w:val="false"/>
          <w:color w:val="ff0000"/>
          <w:sz w:val="28"/>
        </w:rPr>
        <w:t>№ А-12/572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Республики Казахстан», от 9 июля 2004 года </w:t>
      </w:r>
      <w:r>
        <w:rPr>
          <w:rFonts w:ascii="Times New Roman"/>
          <w:b w:val="false"/>
          <w:i w:val="false"/>
          <w:color w:val="000000"/>
          <w:sz w:val="28"/>
        </w:rPr>
        <w:t>«Об охране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воспроизводстве и использовании животного мира»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утверждении перечня рыбохозяйственных водоемов местного значения» от 15 октября 2007 года № А-11/351 (зарегистрировано в Реестре государственной регистрации нормативных правовых актов № 3237, опубликовано 13 ноября 2007 года в газетах «Акмолинская правда» и «Арка ажары»)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местного значения,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«Аккольский район»: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порядковыми номерами 36, 37,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8140"/>
        <w:gridCol w:w="4556"/>
      </w:tblGrid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Шортанколь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Акколь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и цифры «Итого: 35» заменить словом и цифрами «Итого: 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«5365,5» заменить цифрами «6185,5»;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«Астраханский район»: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2, 9, 10, 11,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и цифры «Итого: 13» заменить словом и цифрами «Итого: 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и слово «2654, 80 километров» изложить в следующей редакции «2610»;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«Атбасарский район»: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29,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8292"/>
        <w:gridCol w:w="4599"/>
      </w:tblGrid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Перерезанное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22, 23, 25,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и цифры «Итого: «28» заменить словом и цифрами «Итого: 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«3658» заменить цифрами «3113»;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«Бурабайский район»: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порядковыми номерами 39-41,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8292"/>
        <w:gridCol w:w="4599"/>
      </w:tblGrid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Ащисор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Жамантуз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Кайранколь (Утиное)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и цифры «Итого: 38» заменить словом и цифрами «Итого: 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«5303» заменить цифрами «5871»;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«Ерейментауский район»: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8344"/>
        <w:gridCol w:w="4657"/>
      </w:tblGrid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Уштагантуз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и цифры «Итого: 50», заменить словом и цифрами «Итого: 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«12102» заменить цифрами «12137»;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«Енбекшильдерский район»: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порядковыми номерами 28-32,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8292"/>
        <w:gridCol w:w="4599"/>
      </w:tblGrid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Мамай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Намазгуль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Жамбайсор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Атансор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Сага 1, 2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и цифры «Итого: 27» заменить словом и цифрами «Итого: 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«4124» заменить цифрами «8414»;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«Жаркаинский район»: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порядковыми номерами 21-22,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8292"/>
        <w:gridCol w:w="4599"/>
      </w:tblGrid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Маякская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реки Кен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и цифры «Итого: 20» заменить словом и цифрами «Итого: 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«3851» заменить цифрами «4281»;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«Жаксынский район»: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9, 10, 12, 13, 14,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и цифры «Итого: 16» заменить словом и цифрами «Итого: 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«1876» заменить цифрами «1393»;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«Зерендинский район»: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порядковыми номерами 31, 32,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8344"/>
        <w:gridCol w:w="4657"/>
      </w:tblGrid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Туздыколь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Жалтырколь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и цифры «Итого: 28», заменить словом и цифрами «Итого: 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«6849», заменить цифрами «7199»;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«Коргалжынский район»: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порядковыми номерами 28, 29,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8344"/>
        <w:gridCol w:w="4657"/>
      </w:tblGrid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Малый Коржинколь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Сасыкколь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и цифры «Итого: 27» заменить словом и цифрами «Итого: 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«20057» заменить цифрами «20172»;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«Шортандинский район»: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36,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8344"/>
        <w:gridCol w:w="4657"/>
      </w:tblGrid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Пестрое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и цифры «Итого: 35», заменить словом и цифрами «Итого: 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«3726», заменить цифрами «3846»;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«город Степногорск»: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порядковыми номерами 2-4,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344"/>
        <w:gridCol w:w="4700"/>
      </w:tblGrid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Богембайская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Советская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Коровье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и цифру «Итого: 1» заменить словом и цифрой «Итого: 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«50» заменить цифрами «164»;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и цифры «Всего: 475», заменить словом и цифрами «Всего: 485»;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и слово «100153, 844,2 километров» заменить цифрами и словом «105923, 764,2 километра».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 юстиции Акмолинской области и вводится в действие со дня официального опубликования.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С.Кулагин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