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30f1" w14:textId="04d3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пассажирского транспорта и автомобильных дорог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12 июня 2015 года № А-6/267. Зарегистрировано Департаментом юстиции Акмолинской области 20 июля 2015 года № 4886. Утратило силу постановлением акимата Акмолинской области от 17 мая 2016 года № А-6/219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Акмолинской области от 17.05.2016 </w:t>
      </w:r>
      <w:r>
        <w:rPr>
          <w:rFonts w:ascii="Times New Roman"/>
          <w:b w:val="false"/>
          <w:i w:val="false"/>
          <w:color w:val="ff0000"/>
          <w:sz w:val="28"/>
        </w:rPr>
        <w:t>№ А-6/219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пассажирского транспорта и автомобильных дорог Акмолинской области" (далее –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"Управление пассажирского транспорта и автомобильных дорог Акмолинской области" обеспечить государственную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порядке и сроки, установленные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Нурмулдина Д.Н.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А-6/267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пассажирского транспорта</w:t>
      </w:r>
      <w:r>
        <w:br/>
      </w:r>
      <w:r>
        <w:rPr>
          <w:rFonts w:ascii="Times New Roman"/>
          <w:b/>
          <w:i w:val="false"/>
          <w:color w:val="000000"/>
        </w:rPr>
        <w:t>и автомобильных дорог Акмолинской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пассажирского транспорта и автомобильных дорог Акмолинской области" является государственным учреждением Республики Казахстан, осуществляющим руководство в сфере пассажирского транспорта и автомобильных дорог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"Управление пассажирского транспорта и автомобильных дорог Акмолинской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"Управление пассажирского транспорта и автомобильных дорог Акмолинской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 Министерства финансов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пассажирского транспорта и автомобильных дорог Акмолинской области" вступает в гражданско – 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пассажирского транспорта и автомобильных дорог Акмолинской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пассажирского транспорта и автомобильных дорог Акмолинской области" по вопросам своей компетенции, в установленном законодательством порядке, принимает решения, оформляемые приказами руководителя.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"Управление пассажирского транспорта и автомобильных дорог Акмолинской области" утверждается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020000, Республика Казахстан, Акмолинская область, город Кокшетау, улица Абая, 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учреждения: государственное учреждение "Управление пассажирского транспорта и автомобильных дорог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пассажирского транспорта и автомобильных дорог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"Управление пассажирского транспорта и автомобильных дорог Акмолинской области" осуществляется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"Управление пассажирского транспорта и автомобильных дорог Акмолинской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пассажирского транспорта и автомобильных дорог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"Управление пассажирского транспорта и автомобильных дорог Акмолинской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реализация государственной политики в сфере автомобильных дорог и дорожной деятельности, автомобильного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государственной политики в области пассажирского транспорта и автомобильных дорог общего пользования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мониторинга и анализа исполнения законодательных и иных нормативных правовых актов в сферах пассажирского транспорта и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регулярных междугородных межобластных, межрайонных (междугородные внутриобластные) перевозок пассажиров и багажа, а также проведение конкурса на право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утверждение маршрутов и расписания движения регулярных межрайонных (междугородных внутриобластных) перевозок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ведение реестра автовокзалов и автостанций области и пунктов обслуживания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ведение реестра маршрутов регулярных межрайонных (междугородных внутриобластных) автомобильных перевозок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разработка комплексной схемы развития пассажирского транспорта и проекты организации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осуществление субсидирования убытков перевозчиков при осуществлении социально значимых перевозок пассажиров на межрайонных (междугородных внутриобластных) сообщениях;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лицензирования в соответствии с законодательством Республики Казахстан о разрешениях и уведомлениях;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организация работ по строительству, реконструкции, ремонту и содержанию автомобильных дорог общего пользования областного значения в соответствии с законодательством Республики Казахстан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управление сетью автомобильных дорог областного значения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осуществление государственного контроля при производстве работ по строительству, реконструкции, ремонту и содержанию автомобильных дорог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выполнение функций рабочего органа областной комиссии по обеспечению безопасности на транспорте при акимате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подготовка принятие решений об организации перевозок пассажиров в межрайонных (междугородных внутриобластных) и пригородных железнодорожных сообщениях, за исключением случаев, когда такое решение принимает перевозчик;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согласование графика проведения обязательного технического осмотра механических транспортных средств и прицепов к ним в пределах региона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выдача документов на размещение объекта рекламы в полосе отвода автомобильных дорог общего пользования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заключение договоров организации регулярных междугородных межобластных, межрайонных (междугородных внутриобластных) автомобильных перевозок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выдача свидетельств на право обслуживания регулярных междугородных межобластных, межрайонных (междугородных внутриобластных) автомобильных перевозок пассажиров и багажа, а также в установленном порядке, приостановление действия и отзыв разрешительных документов (свидетельств) на право осуществления регулярных пассажирских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оказание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осуществление разрешительного контроля до выдачи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участвовать в разработке и согласовании планов социально- экономического развития области в части развития дорожной отрасли, улучшения качества обслуживания пассажиров на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компетенции, вести контроль за соблюдением требований норм и стандартов, исполнение договоров и соглашений по организации дорожной отрасли и вопросам пассажирских перевозок, осуществляемых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взаимодействовать с местными исполнительными органами в вопросах осуществления пассажирских перевозок, управления содержания и ремонта автомобильных дорог, транспортного и дорожного комплекса, контроля за состоянием дорог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при необходимости от организаций дорожной отрасли и транспортных предприятий, независимо от форм собственности, информацию, необходимую для осуществления функций государственного учреждения "Управление пассажирского транспорта и автомобильных дорог Акмолинской области"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"Управление пассажирского транспорта и автомобильных дорог Акмолинской области" осуществляется руководителем, который несет персональную ответственность за выполнение возложенных на государственное учреждение "Управление пассажирского транспорта и автомобильных дорог Акмолинской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государственного учреждения "Управления пассажирского транспорта и автомобильных дорог Акмолинской области" назначается на должность и освобождается от должности распоряжением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определяет обязанности и полномочия своего заместителя, руководителей отделов и работников государственного учреждения "Управление пассажирского транспорта и автомобильных дорог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законодательством Республики Казахстан назначает на должности и освобождает от должностей работников государственного учреждения "Управление пассажирского транспорта и автомобильных дорог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установленном действующим законодательством Республики Казахстан порядке решает вопросы поощрения, оказания материальной помощи, наложения дисциплинарного взыскания на сотрудников государственного учреждения "Управление пассажирского транспорта и автомобильных дорог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утверждает структуру, штатное расписание в пределах лимита штатной численности, должностные инструкции работников государственного учреждения "Управление пассажирского транспорта и автомобильных дорог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представляет государственное учреждение "Управление пассажирского транспорта и автомобильных Акмолинской области" во всех государственных органах и иных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без доверенностей действует от имени государственного учреждения "Управление пассажирского транспорта и автомобильных дорог Акмолинской области" и представляет его в государственных органах, иных организациях,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"Управление пассажирского транспорта и автомобильных дорог Акмолинской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"Управление пассажирского транспорта и автомобильных дорог Акмолинской области"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"Управление пассажирского транспорта и автомобильных дорог Акмолинской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пассажирского транспорта и автомобильных дорог Акмолинской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"Управление пассажирского транспорта и автомобильных дорог Акмолинской области" относится к областному коммунальному имуществу.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"Управление пассажирского транспорта и автомобильных дорог Акмолинской области" не вправе самостоятельно отчуждать или иными способами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"Управление пассажирского транспорта и автомобильных дорог Акмолинской области"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